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3E57" w14:textId="7E5FB688" w:rsidR="00923895" w:rsidRDefault="003C6F10">
      <w:pPr>
        <w:pStyle w:val="Kop1"/>
        <w:ind w:left="0"/>
      </w:pPr>
      <w:bookmarkStart w:id="0" w:name="_heading=h.gjdgxs" w:colFirst="0" w:colLast="0"/>
      <w:bookmarkEnd w:id="0"/>
      <w:r>
        <w:rPr>
          <w:noProof/>
          <w:lang w:val="en-US"/>
        </w:rPr>
        <w:drawing>
          <wp:anchor distT="0" distB="0" distL="114300" distR="114300" simplePos="0" relativeHeight="251660288" behindDoc="1" locked="0" layoutInCell="1" allowOverlap="1" wp14:anchorId="6E614304" wp14:editId="13949854">
            <wp:simplePos x="0" y="0"/>
            <wp:positionH relativeFrom="column">
              <wp:posOffset>-582295</wp:posOffset>
            </wp:positionH>
            <wp:positionV relativeFrom="paragraph">
              <wp:posOffset>120015</wp:posOffset>
            </wp:positionV>
            <wp:extent cx="4139565" cy="948055"/>
            <wp:effectExtent l="0" t="0" r="0" b="4445"/>
            <wp:wrapSquare wrapText="bothSides"/>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139565" cy="948055"/>
                    </a:xfrm>
                    <a:prstGeom prst="rect">
                      <a:avLst/>
                    </a:prstGeom>
                    <a:ln/>
                  </pic:spPr>
                </pic:pic>
              </a:graphicData>
            </a:graphic>
            <wp14:sizeRelH relativeFrom="margin">
              <wp14:pctWidth>0</wp14:pctWidth>
            </wp14:sizeRelH>
          </wp:anchor>
        </w:drawing>
      </w:r>
    </w:p>
    <w:p w14:paraId="591E3E22" w14:textId="77777777" w:rsidR="00923895" w:rsidRDefault="00923895"/>
    <w:p w14:paraId="784296D5" w14:textId="77777777" w:rsidR="00923895" w:rsidRDefault="00923895"/>
    <w:p w14:paraId="1C979B0D" w14:textId="77777777" w:rsidR="004252E5" w:rsidRDefault="004252E5">
      <w:pPr>
        <w:pStyle w:val="Kop1"/>
        <w:spacing w:before="240" w:after="60"/>
        <w:ind w:left="0"/>
        <w:rPr>
          <w:rFonts w:eastAsia="VAG Rounded Std Light" w:cs="VAG Rounded Std Light"/>
          <w:b w:val="0"/>
          <w:sz w:val="44"/>
          <w:szCs w:val="44"/>
        </w:rPr>
      </w:pPr>
    </w:p>
    <w:p w14:paraId="2362819B" w14:textId="77777777" w:rsidR="004252E5" w:rsidRDefault="004252E5">
      <w:pPr>
        <w:pStyle w:val="Kop1"/>
        <w:spacing w:before="240" w:after="60"/>
        <w:ind w:left="0"/>
        <w:rPr>
          <w:rFonts w:eastAsia="VAG Rounded Std Light" w:cs="VAG Rounded Std Light"/>
          <w:b w:val="0"/>
          <w:sz w:val="44"/>
          <w:szCs w:val="44"/>
        </w:rPr>
      </w:pPr>
    </w:p>
    <w:p w14:paraId="2DA16C94" w14:textId="7F2401B5" w:rsidR="00923895" w:rsidRPr="00F80975" w:rsidRDefault="003C6F10">
      <w:pPr>
        <w:pStyle w:val="Kop1"/>
        <w:spacing w:before="240" w:after="60"/>
        <w:ind w:left="0"/>
        <w:rPr>
          <w:rFonts w:eastAsia="VAG Rounded Std Light" w:cs="VAG Rounded Std Light"/>
          <w:b w:val="0"/>
          <w:sz w:val="44"/>
          <w:szCs w:val="44"/>
        </w:rPr>
      </w:pPr>
      <w:r w:rsidRPr="00F80975">
        <w:rPr>
          <w:rFonts w:eastAsia="VAG Rounded Std Light" w:cs="VAG Rounded Std Light"/>
          <w:b w:val="0"/>
          <w:sz w:val="44"/>
          <w:szCs w:val="44"/>
        </w:rPr>
        <w:t>Tussenevaluatie</w:t>
      </w:r>
    </w:p>
    <w:p w14:paraId="24CF45B4" w14:textId="77777777" w:rsidR="00923895" w:rsidRPr="00F80975" w:rsidRDefault="003C6F10">
      <w:pPr>
        <w:pStyle w:val="Kop1"/>
        <w:spacing w:before="240" w:after="60"/>
        <w:ind w:left="0"/>
        <w:rPr>
          <w:rFonts w:eastAsia="VAG Rounded Std Light" w:cs="VAG Rounded Std Light"/>
          <w:b w:val="0"/>
          <w:sz w:val="44"/>
          <w:szCs w:val="44"/>
        </w:rPr>
      </w:pPr>
      <w:r w:rsidRPr="00F80975">
        <w:rPr>
          <w:rFonts w:eastAsia="VAG Rounded Std Light" w:cs="VAG Rounded Std Light"/>
          <w:b w:val="0"/>
          <w:color w:val="4B95D7"/>
          <w:sz w:val="44"/>
          <w:szCs w:val="44"/>
        </w:rPr>
        <w:t>Opleidingsbekwaam</w:t>
      </w:r>
    </w:p>
    <w:p w14:paraId="3EB1DF5C" w14:textId="77777777" w:rsidR="00923895" w:rsidRPr="00F80975" w:rsidRDefault="00923895"/>
    <w:p w14:paraId="48D2A583" w14:textId="77777777" w:rsidR="00923895" w:rsidRPr="00F80975" w:rsidRDefault="00923895"/>
    <w:p w14:paraId="54246B4E" w14:textId="67BFA93C" w:rsidR="00923895" w:rsidRPr="00F80975" w:rsidRDefault="003C6F10">
      <w:pPr>
        <w:rPr>
          <w:rFonts w:eastAsia="Open Sans" w:cs="Open Sans"/>
          <w:u w:val="single"/>
        </w:rPr>
      </w:pPr>
      <w:r w:rsidRPr="00F80975">
        <w:rPr>
          <w:rFonts w:eastAsia="Open Sans" w:cs="Open Sans"/>
        </w:rPr>
        <w:t>naam student:</w:t>
      </w:r>
      <w:r w:rsidR="00BA56C4">
        <w:rPr>
          <w:rFonts w:eastAsia="Open Sans" w:cs="Open Sans"/>
        </w:rPr>
        <w:t xml:space="preserve"> </w:t>
      </w:r>
      <w:r w:rsidR="00DF7FB5">
        <w:rPr>
          <w:rFonts w:eastAsia="Open Sans" w:cs="Open Sans"/>
        </w:rPr>
        <w:fldChar w:fldCharType="begin">
          <w:ffData>
            <w:name w:val="Tekst1"/>
            <w:enabled/>
            <w:calcOnExit w:val="0"/>
            <w:textInput/>
          </w:ffData>
        </w:fldChar>
      </w:r>
      <w:bookmarkStart w:id="1" w:name="Tekst1"/>
      <w:r w:rsidR="00DF7FB5">
        <w:rPr>
          <w:rFonts w:eastAsia="Open Sans" w:cs="Open Sans"/>
        </w:rPr>
        <w:instrText xml:space="preserve"> FORMTEXT </w:instrText>
      </w:r>
      <w:r w:rsidR="00DF7FB5">
        <w:rPr>
          <w:rFonts w:eastAsia="Open Sans" w:cs="Open Sans"/>
        </w:rPr>
      </w:r>
      <w:r w:rsidR="00DF7FB5">
        <w:rPr>
          <w:rFonts w:eastAsia="Open Sans" w:cs="Open Sans"/>
        </w:rPr>
        <w:fldChar w:fldCharType="separate"/>
      </w:r>
      <w:r w:rsidR="002013D7">
        <w:rPr>
          <w:rFonts w:eastAsia="Open Sans" w:cs="Open Sans"/>
        </w:rPr>
        <w:t> </w:t>
      </w:r>
      <w:r w:rsidR="002013D7">
        <w:rPr>
          <w:rFonts w:eastAsia="Open Sans" w:cs="Open Sans"/>
        </w:rPr>
        <w:t> </w:t>
      </w:r>
      <w:r w:rsidR="002013D7">
        <w:rPr>
          <w:rFonts w:eastAsia="Open Sans" w:cs="Open Sans"/>
        </w:rPr>
        <w:t> </w:t>
      </w:r>
      <w:r w:rsidR="002013D7">
        <w:rPr>
          <w:rFonts w:eastAsia="Open Sans" w:cs="Open Sans"/>
        </w:rPr>
        <w:t> </w:t>
      </w:r>
      <w:r w:rsidR="002013D7">
        <w:rPr>
          <w:rFonts w:eastAsia="Open Sans" w:cs="Open Sans"/>
        </w:rPr>
        <w:t> </w:t>
      </w:r>
      <w:r w:rsidR="00DF7FB5">
        <w:rPr>
          <w:rFonts w:eastAsia="Open Sans" w:cs="Open Sans"/>
        </w:rPr>
        <w:fldChar w:fldCharType="end"/>
      </w:r>
      <w:bookmarkEnd w:id="1"/>
      <w:r w:rsidRPr="00F80975">
        <w:rPr>
          <w:rFonts w:eastAsia="Open Sans" w:cs="Open Sans"/>
        </w:rPr>
        <w:tab/>
        <w:t>Iselinge klas:</w:t>
      </w:r>
      <w:r w:rsidRPr="00DF7FB5">
        <w:rPr>
          <w:rFonts w:eastAsia="Open Sans" w:cs="Open Sans"/>
        </w:rPr>
        <w:t xml:space="preserve"> </w:t>
      </w:r>
      <w:r w:rsidR="00DF7FB5" w:rsidRPr="00DF7FB5">
        <w:rPr>
          <w:rFonts w:eastAsia="Open Sans" w:cs="Open Sans"/>
        </w:rPr>
        <w:fldChar w:fldCharType="begin">
          <w:ffData>
            <w:name w:val="Tekst2"/>
            <w:enabled/>
            <w:calcOnExit w:val="0"/>
            <w:textInput/>
          </w:ffData>
        </w:fldChar>
      </w:r>
      <w:bookmarkStart w:id="2" w:name="Tekst2"/>
      <w:r w:rsidR="00DF7FB5" w:rsidRPr="00DF7FB5">
        <w:rPr>
          <w:rFonts w:eastAsia="Open Sans" w:cs="Open Sans"/>
        </w:rPr>
        <w:instrText xml:space="preserve"> FORMTEXT </w:instrText>
      </w:r>
      <w:r w:rsidR="00DF7FB5" w:rsidRPr="00DF7FB5">
        <w:rPr>
          <w:rFonts w:eastAsia="Open Sans" w:cs="Open Sans"/>
        </w:rPr>
      </w:r>
      <w:r w:rsidR="00DF7FB5" w:rsidRPr="00DF7FB5">
        <w:rPr>
          <w:rFonts w:eastAsia="Open Sans" w:cs="Open Sans"/>
        </w:rPr>
        <w:fldChar w:fldCharType="separate"/>
      </w:r>
      <w:r w:rsidR="00DF7FB5" w:rsidRPr="00DF7FB5">
        <w:rPr>
          <w:rFonts w:eastAsia="Open Sans" w:cs="Open Sans"/>
          <w:noProof/>
        </w:rPr>
        <w:t> </w:t>
      </w:r>
      <w:r w:rsidR="00DF7FB5" w:rsidRPr="00DF7FB5">
        <w:rPr>
          <w:rFonts w:eastAsia="Open Sans" w:cs="Open Sans"/>
          <w:noProof/>
        </w:rPr>
        <w:t> </w:t>
      </w:r>
      <w:r w:rsidR="00DF7FB5" w:rsidRPr="00DF7FB5">
        <w:rPr>
          <w:rFonts w:eastAsia="Open Sans" w:cs="Open Sans"/>
          <w:noProof/>
        </w:rPr>
        <w:t> </w:t>
      </w:r>
      <w:r w:rsidR="00DF7FB5" w:rsidRPr="00DF7FB5">
        <w:rPr>
          <w:rFonts w:eastAsia="Open Sans" w:cs="Open Sans"/>
          <w:noProof/>
        </w:rPr>
        <w:t> </w:t>
      </w:r>
      <w:r w:rsidR="00DF7FB5" w:rsidRPr="00DF7FB5">
        <w:rPr>
          <w:rFonts w:eastAsia="Open Sans" w:cs="Open Sans"/>
          <w:noProof/>
        </w:rPr>
        <w:t> </w:t>
      </w:r>
      <w:r w:rsidR="00DF7FB5" w:rsidRPr="00DF7FB5">
        <w:rPr>
          <w:rFonts w:eastAsia="Open Sans" w:cs="Open Sans"/>
        </w:rPr>
        <w:fldChar w:fldCharType="end"/>
      </w:r>
      <w:bookmarkEnd w:id="2"/>
    </w:p>
    <w:p w14:paraId="14356B93" w14:textId="77777777" w:rsidR="00923895" w:rsidRPr="00F80975" w:rsidRDefault="00923895">
      <w:pPr>
        <w:rPr>
          <w:sz w:val="32"/>
          <w:szCs w:val="32"/>
        </w:rPr>
      </w:pPr>
    </w:p>
    <w:p w14:paraId="606CB0E1" w14:textId="2777017F" w:rsidR="00923895" w:rsidRPr="00F80975" w:rsidRDefault="00DF7FB5">
      <w:pPr>
        <w:rPr>
          <w:rFonts w:eastAsia="Open Sans" w:cs="Open Sans"/>
          <w:u w:val="single"/>
        </w:rPr>
      </w:pPr>
      <w:r>
        <w:rPr>
          <w:rFonts w:eastAsia="Open Sans" w:cs="Open Sans"/>
        </w:rPr>
        <w:t xml:space="preserve">naam mentor: </w:t>
      </w:r>
      <w:r>
        <w:rPr>
          <w:rFonts w:eastAsia="Open Sans" w:cs="Open Sans"/>
        </w:rPr>
        <w:fldChar w:fldCharType="begin">
          <w:ffData>
            <w:name w:val="Tekst3"/>
            <w:enabled/>
            <w:calcOnExit w:val="0"/>
            <w:textInput/>
          </w:ffData>
        </w:fldChar>
      </w:r>
      <w:bookmarkStart w:id="3" w:name="Tekst3"/>
      <w:r>
        <w:rPr>
          <w:rFonts w:eastAsia="Open Sans" w:cs="Open Sans"/>
        </w:rPr>
        <w:instrText xml:space="preserve"> FORMTEXT </w:instrText>
      </w:r>
      <w:r>
        <w:rPr>
          <w:rFonts w:eastAsia="Open Sans" w:cs="Open Sans"/>
        </w:rPr>
      </w:r>
      <w:r>
        <w:rPr>
          <w:rFonts w:eastAsia="Open Sans" w:cs="Open Sans"/>
        </w:rPr>
        <w:fldChar w:fldCharType="separate"/>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rPr>
        <w:fldChar w:fldCharType="end"/>
      </w:r>
      <w:bookmarkEnd w:id="3"/>
    </w:p>
    <w:p w14:paraId="44CA96B5" w14:textId="77777777" w:rsidR="00923895" w:rsidRPr="00F80975" w:rsidRDefault="00923895">
      <w:pPr>
        <w:rPr>
          <w:sz w:val="32"/>
          <w:szCs w:val="32"/>
        </w:rPr>
      </w:pPr>
    </w:p>
    <w:p w14:paraId="2B0477F8" w14:textId="46820D62" w:rsidR="00923895" w:rsidRPr="00F80975" w:rsidRDefault="00DF7FB5">
      <w:pPr>
        <w:rPr>
          <w:rFonts w:eastAsia="Open Sans" w:cs="Open Sans"/>
          <w:u w:val="single"/>
        </w:rPr>
      </w:pPr>
      <w:r>
        <w:rPr>
          <w:rFonts w:eastAsia="Open Sans" w:cs="Open Sans"/>
        </w:rPr>
        <w:t xml:space="preserve">stageschool: </w:t>
      </w:r>
      <w:r>
        <w:rPr>
          <w:rFonts w:eastAsia="Open Sans" w:cs="Open Sans"/>
        </w:rPr>
        <w:fldChar w:fldCharType="begin">
          <w:ffData>
            <w:name w:val="Tekst4"/>
            <w:enabled/>
            <w:calcOnExit w:val="0"/>
            <w:textInput/>
          </w:ffData>
        </w:fldChar>
      </w:r>
      <w:bookmarkStart w:id="4" w:name="Tekst4"/>
      <w:r>
        <w:rPr>
          <w:rFonts w:eastAsia="Open Sans" w:cs="Open Sans"/>
        </w:rPr>
        <w:instrText xml:space="preserve"> FORMTEXT </w:instrText>
      </w:r>
      <w:r>
        <w:rPr>
          <w:rFonts w:eastAsia="Open Sans" w:cs="Open Sans"/>
        </w:rPr>
      </w:r>
      <w:r>
        <w:rPr>
          <w:rFonts w:eastAsia="Open Sans" w:cs="Open Sans"/>
        </w:rPr>
        <w:fldChar w:fldCharType="separate"/>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rPr>
        <w:fldChar w:fldCharType="end"/>
      </w:r>
      <w:bookmarkEnd w:id="4"/>
      <w:r>
        <w:rPr>
          <w:rFonts w:eastAsia="Open Sans" w:cs="Open Sans"/>
        </w:rPr>
        <w:t xml:space="preserve">     datum: </w:t>
      </w:r>
      <w:r>
        <w:rPr>
          <w:rFonts w:eastAsia="Open Sans" w:cs="Open Sans"/>
        </w:rPr>
        <w:fldChar w:fldCharType="begin">
          <w:ffData>
            <w:name w:val="Tekst5"/>
            <w:enabled/>
            <w:calcOnExit w:val="0"/>
            <w:textInput/>
          </w:ffData>
        </w:fldChar>
      </w:r>
      <w:bookmarkStart w:id="5" w:name="Tekst5"/>
      <w:r>
        <w:rPr>
          <w:rFonts w:eastAsia="Open Sans" w:cs="Open Sans"/>
        </w:rPr>
        <w:instrText xml:space="preserve"> FORMTEXT </w:instrText>
      </w:r>
      <w:r>
        <w:rPr>
          <w:rFonts w:eastAsia="Open Sans" w:cs="Open Sans"/>
        </w:rPr>
      </w:r>
      <w:r>
        <w:rPr>
          <w:rFonts w:eastAsia="Open Sans" w:cs="Open Sans"/>
        </w:rPr>
        <w:fldChar w:fldCharType="separate"/>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rPr>
        <w:fldChar w:fldCharType="end"/>
      </w:r>
      <w:bookmarkEnd w:id="5"/>
    </w:p>
    <w:p w14:paraId="657B333E" w14:textId="77777777" w:rsidR="00923895" w:rsidRPr="00F80975" w:rsidRDefault="00923895">
      <w:pPr>
        <w:rPr>
          <w:sz w:val="20"/>
          <w:szCs w:val="20"/>
        </w:rPr>
      </w:pPr>
    </w:p>
    <w:p w14:paraId="4269BCAC" w14:textId="77777777" w:rsidR="00923895" w:rsidRPr="00F80975" w:rsidRDefault="00923895">
      <w:pPr>
        <w:rPr>
          <w:rFonts w:eastAsia="Open Sans" w:cs="Open Sans"/>
          <w:b/>
          <w:sz w:val="20"/>
          <w:szCs w:val="20"/>
        </w:rPr>
      </w:pPr>
    </w:p>
    <w:p w14:paraId="6D77E295" w14:textId="77777777" w:rsidR="00923895" w:rsidRPr="00F80975" w:rsidRDefault="00923895">
      <w:pPr>
        <w:rPr>
          <w:rFonts w:eastAsia="Open Sans" w:cs="Open Sans"/>
          <w:sz w:val="20"/>
          <w:szCs w:val="20"/>
        </w:rPr>
      </w:pPr>
    </w:p>
    <w:p w14:paraId="2B3C4EA3" w14:textId="77777777" w:rsidR="00923895" w:rsidRPr="00F80975" w:rsidRDefault="003C6F10">
      <w:pPr>
        <w:rPr>
          <w:rFonts w:eastAsia="Open Sans" w:cs="Open Sans"/>
        </w:rPr>
      </w:pPr>
      <w:r w:rsidRPr="00F80975">
        <w:rPr>
          <w:rFonts w:eastAsia="Open Sans" w:cs="Open Sans"/>
        </w:rPr>
        <w:t>De beoordeling in de stage bestaat uit een tussenevaluatie en een praktijkbeoordeling.</w:t>
      </w:r>
    </w:p>
    <w:p w14:paraId="43A19B41" w14:textId="77777777" w:rsidR="00923895" w:rsidRPr="00F80975" w:rsidRDefault="00923895">
      <w:pPr>
        <w:rPr>
          <w:rFonts w:eastAsia="Open Sans" w:cs="Open Sans"/>
        </w:rPr>
      </w:pPr>
    </w:p>
    <w:p w14:paraId="29CDF6DD" w14:textId="77777777" w:rsidR="00923895" w:rsidRPr="00F80975" w:rsidRDefault="00923895">
      <w:pPr>
        <w:rPr>
          <w:rFonts w:eastAsia="Open Sans" w:cs="Open Sans"/>
        </w:rPr>
      </w:pPr>
    </w:p>
    <w:p w14:paraId="5D84457D" w14:textId="77777777" w:rsidR="00923895" w:rsidRPr="00F80975" w:rsidRDefault="00923895">
      <w:pPr>
        <w:rPr>
          <w:rFonts w:eastAsia="Open Sans" w:cs="Open Sans"/>
        </w:rPr>
      </w:pPr>
    </w:p>
    <w:p w14:paraId="366AB802" w14:textId="77777777" w:rsidR="00923895" w:rsidRPr="00F80975" w:rsidRDefault="003C6F10">
      <w:pPr>
        <w:pBdr>
          <w:top w:val="nil"/>
          <w:left w:val="nil"/>
          <w:bottom w:val="nil"/>
          <w:right w:val="nil"/>
          <w:between w:val="nil"/>
        </w:pBdr>
        <w:rPr>
          <w:rFonts w:eastAsia="VAG Rounded Std Light" w:cs="VAG Rounded Std Light"/>
          <w:color w:val="000000"/>
          <w:sz w:val="24"/>
        </w:rPr>
      </w:pPr>
      <w:r w:rsidRPr="00F80975">
        <w:rPr>
          <w:rFonts w:eastAsia="VAG Rounded Std Light" w:cs="VAG Rounded Std Light"/>
          <w:color w:val="000000"/>
          <w:sz w:val="24"/>
        </w:rPr>
        <w:t>Tussenevaluatie</w:t>
      </w:r>
    </w:p>
    <w:p w14:paraId="3721F846" w14:textId="77777777" w:rsidR="00923895" w:rsidRPr="00F80975" w:rsidRDefault="00923895">
      <w:pPr>
        <w:pBdr>
          <w:top w:val="nil"/>
          <w:left w:val="nil"/>
          <w:bottom w:val="nil"/>
          <w:right w:val="nil"/>
          <w:between w:val="nil"/>
        </w:pBdr>
        <w:rPr>
          <w:rFonts w:eastAsia="VAG Rounded Std Light" w:cs="VAG Rounded Std Light"/>
          <w:color w:val="000000"/>
          <w:sz w:val="24"/>
        </w:rPr>
      </w:pPr>
    </w:p>
    <w:p w14:paraId="3EF4FE74" w14:textId="77777777" w:rsidR="00183E3C" w:rsidRPr="00F80975" w:rsidRDefault="003C6F10" w:rsidP="00183E3C">
      <w:pPr>
        <w:spacing w:line="276" w:lineRule="auto"/>
        <w:rPr>
          <w:rFonts w:eastAsia="Open Sans" w:cs="Open Sans"/>
        </w:rPr>
      </w:pPr>
      <w:r w:rsidRPr="00F80975">
        <w:rPr>
          <w:rFonts w:eastAsia="Open Sans" w:cs="Open Sans"/>
        </w:rPr>
        <w:t>De mentor en de student plannen</w:t>
      </w:r>
      <w:r w:rsidR="00F4325E" w:rsidRPr="00F80975">
        <w:rPr>
          <w:rFonts w:eastAsia="Open Sans" w:cs="Open Sans"/>
        </w:rPr>
        <w:t xml:space="preserve"> in overleg met de schoolopleider het moment voor de tussenevaluatie</w:t>
      </w:r>
      <w:r w:rsidRPr="00F80975">
        <w:rPr>
          <w:rFonts w:eastAsia="Open Sans" w:cs="Open Sans"/>
        </w:rPr>
        <w:t xml:space="preserve">. Ter voorbereiding vullen mentor en student, onafhankelijk van elkaar, beoordelingsmodel 1 en 2 in. Op basis van deze beoordelingsmodellen formuleert de student, in overleg met de mentor, talenten en ontwikkelpunten. </w:t>
      </w:r>
      <w:r w:rsidR="00183E3C">
        <w:rPr>
          <w:rFonts w:eastAsia="Open Sans" w:cs="Open Sans"/>
        </w:rPr>
        <w:t xml:space="preserve">Student </w:t>
      </w:r>
      <w:r w:rsidR="00183E3C" w:rsidRPr="0069675E">
        <w:rPr>
          <w:rFonts w:eastAsia="Open Sans" w:cs="Open Sans"/>
        </w:rPr>
        <w:t>levert het beoordelingsmodel met de punten van de mentor en een treffende samenvatting van jouw leerdoelen digitaal in bij de schoolopleider en uploadt deze in OnStage. </w:t>
      </w:r>
    </w:p>
    <w:p w14:paraId="7FE26458" w14:textId="57D27B9C" w:rsidR="00923895" w:rsidRPr="00F80975" w:rsidRDefault="003C6F10" w:rsidP="00183E3C">
      <w:pPr>
        <w:spacing w:line="276" w:lineRule="auto"/>
        <w:rPr>
          <w:rFonts w:eastAsia="VAG Rounded Std Light" w:cs="VAG Rounded Std Light"/>
          <w:sz w:val="28"/>
          <w:szCs w:val="28"/>
        </w:rPr>
      </w:pPr>
      <w:r w:rsidRPr="00F80975">
        <w:br w:type="page"/>
      </w:r>
    </w:p>
    <w:p w14:paraId="2B307AA8" w14:textId="77777777" w:rsidR="00923895" w:rsidRPr="00F80975" w:rsidRDefault="003C6F10">
      <w:pPr>
        <w:rPr>
          <w:rFonts w:eastAsia="VAG Rounded Std Light" w:cs="VAG Rounded Std Light"/>
          <w:sz w:val="28"/>
          <w:szCs w:val="28"/>
        </w:rPr>
      </w:pPr>
      <w:r w:rsidRPr="00F80975">
        <w:rPr>
          <w:rFonts w:eastAsia="VAG Rounded Std Light" w:cs="VAG Rounded Std Light"/>
          <w:sz w:val="28"/>
          <w:szCs w:val="28"/>
        </w:rPr>
        <w:lastRenderedPageBreak/>
        <w:t>Beoordelingsmodel 1: Het stageproces</w:t>
      </w:r>
    </w:p>
    <w:p w14:paraId="7DDE4E14" w14:textId="77777777" w:rsidR="00923895" w:rsidRPr="00F80975" w:rsidRDefault="00923895"/>
    <w:p w14:paraId="5466474E" w14:textId="77777777" w:rsidR="00923895" w:rsidRPr="00D90110" w:rsidRDefault="003C6F10">
      <w:pPr>
        <w:spacing w:line="276" w:lineRule="auto"/>
        <w:rPr>
          <w:rFonts w:eastAsia="Open Sans" w:cs="Open Sans"/>
          <w:szCs w:val="19"/>
        </w:rPr>
      </w:pPr>
      <w:r w:rsidRPr="00D90110">
        <w:rPr>
          <w:rFonts w:eastAsia="Open Sans" w:cs="Open Sans"/>
          <w:szCs w:val="19"/>
        </w:rPr>
        <w:t>Dit beoordelingsmodel wordt tweemaal ingevuld: de eerste keer als tussenevaluatie, de tweede keer als onderdeel van de praktijkbeoordeling.</w:t>
      </w:r>
    </w:p>
    <w:p w14:paraId="72CA66DB" w14:textId="77777777" w:rsidR="00923895" w:rsidRPr="00F80975" w:rsidRDefault="00923895">
      <w:pPr>
        <w:spacing w:line="276" w:lineRule="auto"/>
        <w:rPr>
          <w:rFonts w:eastAsia="Open Sans" w:cs="Open Sans"/>
          <w:sz w:val="18"/>
          <w:szCs w:val="18"/>
        </w:rPr>
      </w:pPr>
    </w:p>
    <w:p w14:paraId="59D8D27F" w14:textId="7920218B" w:rsidR="00923895" w:rsidRPr="00F80975" w:rsidRDefault="001D0352">
      <w:pPr>
        <w:rPr>
          <w:rFonts w:eastAsia="Open Sans" w:cs="Open Sans"/>
          <w:u w:val="single"/>
        </w:rPr>
      </w:pPr>
      <w:r>
        <w:rPr>
          <w:rFonts w:eastAsia="Open Sans" w:cs="Open Sans"/>
        </w:rPr>
        <w:t xml:space="preserve">Naam student: </w:t>
      </w:r>
      <w:r>
        <w:rPr>
          <w:rFonts w:eastAsia="Open Sans" w:cs="Open Sans"/>
        </w:rPr>
        <w:fldChar w:fldCharType="begin">
          <w:ffData>
            <w:name w:val="Tekst6"/>
            <w:enabled/>
            <w:calcOnExit w:val="0"/>
            <w:textInput/>
          </w:ffData>
        </w:fldChar>
      </w:r>
      <w:bookmarkStart w:id="6" w:name="Tekst6"/>
      <w:r>
        <w:rPr>
          <w:rFonts w:eastAsia="Open Sans" w:cs="Open Sans"/>
        </w:rPr>
        <w:instrText xml:space="preserve"> FORMTEXT </w:instrText>
      </w:r>
      <w:r>
        <w:rPr>
          <w:rFonts w:eastAsia="Open Sans" w:cs="Open Sans"/>
        </w:rPr>
      </w:r>
      <w:r>
        <w:rPr>
          <w:rFonts w:eastAsia="Open Sans" w:cs="Open Sans"/>
        </w:rPr>
        <w:fldChar w:fldCharType="separate"/>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noProof/>
        </w:rPr>
        <w:t> </w:t>
      </w:r>
      <w:r>
        <w:rPr>
          <w:rFonts w:eastAsia="Open Sans" w:cs="Open Sans"/>
        </w:rPr>
        <w:fldChar w:fldCharType="end"/>
      </w:r>
      <w:bookmarkEnd w:id="6"/>
    </w:p>
    <w:p w14:paraId="6E10448D" w14:textId="77777777" w:rsidR="00923895" w:rsidRPr="00F80975" w:rsidRDefault="00923895">
      <w:pPr>
        <w:rPr>
          <w:sz w:val="20"/>
          <w:szCs w:val="20"/>
        </w:rPr>
      </w:pPr>
    </w:p>
    <w:tbl>
      <w:tblPr>
        <w:tblStyle w:val="a"/>
        <w:tblW w:w="9096"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26"/>
        <w:gridCol w:w="2692"/>
        <w:gridCol w:w="5978"/>
      </w:tblGrid>
      <w:tr w:rsidR="00923895" w:rsidRPr="00D90110" w14:paraId="4FB3E9BB" w14:textId="77777777" w:rsidTr="00180346">
        <w:trPr>
          <w:trHeight w:val="246"/>
        </w:trPr>
        <w:tc>
          <w:tcPr>
            <w:tcW w:w="3118" w:type="dxa"/>
            <w:gridSpan w:val="2"/>
            <w:tcBorders>
              <w:top w:val="single" w:sz="4" w:space="0" w:color="A6A6A6"/>
              <w:left w:val="single" w:sz="4" w:space="0" w:color="A6A6A6"/>
              <w:bottom w:val="single" w:sz="4" w:space="0" w:color="A6A6A6"/>
              <w:right w:val="single" w:sz="4" w:space="0" w:color="A6A6A6"/>
            </w:tcBorders>
            <w:shd w:val="clear" w:color="auto" w:fill="BFBFBF"/>
          </w:tcPr>
          <w:p w14:paraId="0122BD14" w14:textId="77777777" w:rsidR="00923895" w:rsidRPr="00D90110" w:rsidRDefault="003C6F10">
            <w:pPr>
              <w:rPr>
                <w:rFonts w:eastAsia="Open Sans" w:cs="Open Sans"/>
                <w:b/>
                <w:szCs w:val="19"/>
              </w:rPr>
            </w:pPr>
            <w:r w:rsidRPr="00D90110">
              <w:rPr>
                <w:rFonts w:eastAsia="Open Sans" w:cs="Open Sans"/>
                <w:b/>
                <w:szCs w:val="19"/>
              </w:rPr>
              <w:t>Beoordelingsaspecten</w:t>
            </w:r>
          </w:p>
        </w:tc>
        <w:tc>
          <w:tcPr>
            <w:tcW w:w="5978" w:type="dxa"/>
            <w:tcBorders>
              <w:top w:val="single" w:sz="4" w:space="0" w:color="A6A6A6"/>
              <w:left w:val="single" w:sz="4" w:space="0" w:color="A6A6A6"/>
              <w:bottom w:val="single" w:sz="4" w:space="0" w:color="A6A6A6"/>
              <w:right w:val="single" w:sz="4" w:space="0" w:color="A6A6A6"/>
            </w:tcBorders>
            <w:shd w:val="clear" w:color="auto" w:fill="BFBFBF"/>
          </w:tcPr>
          <w:p w14:paraId="2CBC5274" w14:textId="77777777" w:rsidR="00923895" w:rsidRPr="00D90110" w:rsidRDefault="003C6F10">
            <w:pPr>
              <w:rPr>
                <w:rFonts w:eastAsia="Open Sans" w:cs="Open Sans"/>
                <w:b/>
                <w:szCs w:val="19"/>
              </w:rPr>
            </w:pPr>
            <w:r w:rsidRPr="00D90110">
              <w:rPr>
                <w:rFonts w:eastAsia="Open Sans" w:cs="Open Sans"/>
                <w:b/>
                <w:szCs w:val="19"/>
              </w:rPr>
              <w:t>Aandachtspunten</w:t>
            </w:r>
          </w:p>
        </w:tc>
      </w:tr>
      <w:tr w:rsidR="00923895" w:rsidRPr="00D90110" w14:paraId="65A8A4ED" w14:textId="77777777" w:rsidTr="00180346">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441A9C1D" w14:textId="68C0F630" w:rsidR="00923895" w:rsidRPr="00D90110" w:rsidRDefault="003C6F10">
            <w:pPr>
              <w:spacing w:line="276" w:lineRule="auto"/>
              <w:rPr>
                <w:rFonts w:eastAsia="Open Sans" w:cs="Open Sans"/>
                <w:szCs w:val="19"/>
              </w:rPr>
            </w:pPr>
            <w:r w:rsidRPr="00D90110">
              <w:rPr>
                <w:rFonts w:eastAsia="Open Sans" w:cs="Open Sans"/>
                <w:szCs w:val="19"/>
              </w:rPr>
              <w:t>1</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4BE3D95B" w14:textId="77777777" w:rsidR="00923895" w:rsidRPr="00D90110" w:rsidRDefault="003C6F10">
            <w:pPr>
              <w:spacing w:line="276" w:lineRule="auto"/>
              <w:rPr>
                <w:rFonts w:eastAsia="Open Sans" w:cs="Open Sans"/>
                <w:szCs w:val="19"/>
              </w:rPr>
            </w:pPr>
            <w:r w:rsidRPr="00D90110">
              <w:rPr>
                <w:rFonts w:eastAsia="Open Sans" w:cs="Open Sans"/>
                <w:szCs w:val="19"/>
              </w:rPr>
              <w:t>Je bent toegankelijk voor leerlingen en gaat op een plezierige manier met hen om.</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7F164335"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communiceert zowel verbaal als non-verbaal met de leerlingen</w:t>
            </w:r>
          </w:p>
          <w:p w14:paraId="141D4F94"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bent nieuwsgierig naar de leerlingen en gaat in op de vragen van de leerlingen</w:t>
            </w:r>
          </w:p>
          <w:p w14:paraId="4382960A"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gaat met leerlingen in gesprek over hun bezigheden, interesses en achtergronden</w:t>
            </w:r>
          </w:p>
          <w:p w14:paraId="03C2DD18" w14:textId="77777777" w:rsidR="00923895" w:rsidRPr="00D90110" w:rsidRDefault="00923895">
            <w:pPr>
              <w:pBdr>
                <w:top w:val="nil"/>
                <w:left w:val="nil"/>
                <w:bottom w:val="nil"/>
                <w:right w:val="nil"/>
                <w:between w:val="nil"/>
              </w:pBdr>
              <w:spacing w:line="276" w:lineRule="auto"/>
              <w:ind w:left="318"/>
              <w:rPr>
                <w:rFonts w:eastAsia="Open Sans" w:cs="Open Sans"/>
                <w:color w:val="000000"/>
                <w:szCs w:val="19"/>
              </w:rPr>
            </w:pPr>
          </w:p>
        </w:tc>
      </w:tr>
      <w:tr w:rsidR="00923895" w:rsidRPr="00D90110" w14:paraId="1035F5A3" w14:textId="77777777" w:rsidTr="00180346">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11CC15AE" w14:textId="4DB189B8" w:rsidR="00923895" w:rsidRPr="00D90110" w:rsidRDefault="003C6F10">
            <w:pPr>
              <w:spacing w:line="276" w:lineRule="auto"/>
              <w:rPr>
                <w:rFonts w:eastAsia="Open Sans" w:cs="Open Sans"/>
                <w:szCs w:val="19"/>
              </w:rPr>
            </w:pPr>
            <w:r w:rsidRPr="00D90110">
              <w:rPr>
                <w:rFonts w:eastAsia="Open Sans" w:cs="Open Sans"/>
                <w:szCs w:val="19"/>
              </w:rPr>
              <w:t>2</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5D68782B" w14:textId="35F285F8" w:rsidR="00923895" w:rsidRPr="00D90110" w:rsidRDefault="003C6F10">
            <w:pPr>
              <w:spacing w:line="276" w:lineRule="auto"/>
              <w:rPr>
                <w:rFonts w:eastAsia="Open Sans" w:cs="Open Sans"/>
                <w:szCs w:val="19"/>
              </w:rPr>
            </w:pPr>
            <w:r w:rsidRPr="00D90110">
              <w:rPr>
                <w:rFonts w:eastAsia="Open Sans" w:cs="Open Sans"/>
                <w:szCs w:val="19"/>
              </w:rPr>
              <w:t>Je stimuleert de leerlingen om tijdens activiteiten met elkaar samen te werken.</w:t>
            </w:r>
          </w:p>
          <w:p w14:paraId="0BD70029" w14:textId="77777777" w:rsidR="00923895" w:rsidRPr="00D90110" w:rsidRDefault="00923895">
            <w:pPr>
              <w:spacing w:line="276" w:lineRule="auto"/>
              <w:rPr>
                <w:rFonts w:eastAsia="Open Sans" w:cs="Open Sans"/>
                <w:szCs w:val="19"/>
              </w:rPr>
            </w:pPr>
          </w:p>
          <w:p w14:paraId="522DE602" w14:textId="77777777" w:rsidR="00923895" w:rsidRPr="00D90110" w:rsidRDefault="00923895">
            <w:pPr>
              <w:spacing w:line="276" w:lineRule="auto"/>
              <w:rPr>
                <w:rFonts w:eastAsia="Open Sans" w:cs="Open Sans"/>
                <w:szCs w:val="19"/>
              </w:rPr>
            </w:pPr>
          </w:p>
          <w:p w14:paraId="45DDAEA5" w14:textId="77777777" w:rsidR="00923895" w:rsidRPr="00D90110" w:rsidRDefault="00923895">
            <w:pPr>
              <w:spacing w:line="276" w:lineRule="auto"/>
              <w:rPr>
                <w:rFonts w:eastAsia="Open Sans" w:cs="Open Sans"/>
                <w:szCs w:val="19"/>
              </w:rPr>
            </w:pP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6481DA90"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bedenkt opdrachten waardoor leerlingen met elkaar moeten samenwerken</w:t>
            </w:r>
          </w:p>
          <w:p w14:paraId="64AAB25B"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bespreekt met leerlingen hoe zij samenwerken en helpt als het lastig gaat</w:t>
            </w:r>
          </w:p>
          <w:p w14:paraId="03894A6B"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geeft groepjes leerlingen complimenten als de samenwerking goed verloopt</w:t>
            </w:r>
          </w:p>
          <w:p w14:paraId="44F899ED" w14:textId="77777777" w:rsidR="00923895" w:rsidRPr="00D90110" w:rsidRDefault="00923895">
            <w:pPr>
              <w:pBdr>
                <w:top w:val="nil"/>
                <w:left w:val="nil"/>
                <w:bottom w:val="nil"/>
                <w:right w:val="nil"/>
                <w:between w:val="nil"/>
              </w:pBdr>
              <w:spacing w:line="276" w:lineRule="auto"/>
              <w:ind w:left="720"/>
              <w:rPr>
                <w:rFonts w:eastAsia="Open Sans" w:cs="Open Sans"/>
                <w:szCs w:val="19"/>
              </w:rPr>
            </w:pPr>
          </w:p>
        </w:tc>
      </w:tr>
      <w:tr w:rsidR="00923895" w:rsidRPr="00D90110" w14:paraId="0D94158B" w14:textId="77777777" w:rsidTr="00180346">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011D2E35" w14:textId="2EFD4278" w:rsidR="00923895" w:rsidRPr="00D90110" w:rsidRDefault="003C6F10">
            <w:pPr>
              <w:spacing w:line="276" w:lineRule="auto"/>
              <w:rPr>
                <w:rFonts w:eastAsia="Open Sans" w:cs="Open Sans"/>
                <w:szCs w:val="19"/>
              </w:rPr>
            </w:pPr>
            <w:r w:rsidRPr="00D90110">
              <w:rPr>
                <w:rFonts w:eastAsia="Open Sans" w:cs="Open Sans"/>
                <w:szCs w:val="19"/>
              </w:rPr>
              <w:t>3</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57825F60" w14:textId="77777777" w:rsidR="00923895" w:rsidRPr="00D90110" w:rsidRDefault="003C6F10">
            <w:pPr>
              <w:spacing w:line="276" w:lineRule="auto"/>
              <w:rPr>
                <w:rFonts w:eastAsia="Open Sans" w:cs="Open Sans"/>
                <w:szCs w:val="19"/>
              </w:rPr>
            </w:pPr>
            <w:r w:rsidRPr="00D90110">
              <w:rPr>
                <w:rFonts w:eastAsia="Open Sans" w:cs="Open Sans"/>
                <w:szCs w:val="19"/>
              </w:rPr>
              <w:t>Je spreekt leerlingen, als dat nodig is, aan op hun gedrag.</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3F91C197"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bent duidelijk in wat je verwacht</w:t>
            </w:r>
          </w:p>
          <w:p w14:paraId="55BC8962"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geeft complimenten over gewenst gedrag</w:t>
            </w:r>
          </w:p>
          <w:p w14:paraId="3CEF520A"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corrigeert ongewenst gedrag van leerlingen</w:t>
            </w:r>
          </w:p>
          <w:p w14:paraId="442B1084"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jouw complimenten en correcties leiden tot versterking van gewenst gedrag</w:t>
            </w:r>
          </w:p>
          <w:p w14:paraId="43256B59" w14:textId="77777777" w:rsidR="00923895" w:rsidRPr="00D90110" w:rsidRDefault="00923895">
            <w:pPr>
              <w:pBdr>
                <w:top w:val="nil"/>
                <w:left w:val="nil"/>
                <w:bottom w:val="nil"/>
                <w:right w:val="nil"/>
                <w:between w:val="nil"/>
              </w:pBdr>
              <w:spacing w:line="276" w:lineRule="auto"/>
              <w:ind w:left="318"/>
              <w:rPr>
                <w:rFonts w:eastAsia="Open Sans" w:cs="Open Sans"/>
                <w:color w:val="000000"/>
                <w:szCs w:val="19"/>
              </w:rPr>
            </w:pPr>
          </w:p>
        </w:tc>
      </w:tr>
      <w:tr w:rsidR="00923895" w:rsidRPr="00D90110" w14:paraId="1619BBEA" w14:textId="77777777" w:rsidTr="00180346">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050B31AB" w14:textId="44EBBB47" w:rsidR="00923895" w:rsidRPr="00D90110" w:rsidRDefault="003C6F10">
            <w:pPr>
              <w:spacing w:line="276" w:lineRule="auto"/>
              <w:rPr>
                <w:rFonts w:eastAsia="Open Sans" w:cs="Open Sans"/>
                <w:szCs w:val="19"/>
              </w:rPr>
            </w:pPr>
            <w:r w:rsidRPr="00D90110">
              <w:rPr>
                <w:rFonts w:eastAsia="Open Sans" w:cs="Open Sans"/>
                <w:szCs w:val="19"/>
              </w:rPr>
              <w:t>4</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197D1B21" w14:textId="77777777" w:rsidR="00923895" w:rsidRPr="00D90110" w:rsidRDefault="003C6F10">
            <w:pPr>
              <w:spacing w:line="276" w:lineRule="auto"/>
              <w:rPr>
                <w:rFonts w:eastAsia="Open Sans" w:cs="Open Sans"/>
                <w:szCs w:val="19"/>
              </w:rPr>
            </w:pPr>
            <w:r w:rsidRPr="00D90110">
              <w:rPr>
                <w:rFonts w:eastAsia="Open Sans" w:cs="Open Sans"/>
                <w:szCs w:val="19"/>
              </w:rPr>
              <w:t>Je besteedt aandacht aan relatie, competentie en autonomie.</w:t>
            </w:r>
          </w:p>
          <w:p w14:paraId="6F8688B1" w14:textId="77777777" w:rsidR="00923895" w:rsidRPr="00D90110" w:rsidRDefault="00923895">
            <w:pPr>
              <w:spacing w:line="276" w:lineRule="auto"/>
              <w:rPr>
                <w:rFonts w:eastAsia="Open Sans" w:cs="Open Sans"/>
                <w:szCs w:val="19"/>
              </w:rPr>
            </w:pP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1736E7FD"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investeert in jouw relatie met de leerlingen door hun naam te kennen en benieuwd te zijn naar wat hen bezig houdt</w:t>
            </w:r>
          </w:p>
          <w:p w14:paraId="306E87CA"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geeft leerlingen een competent gevoel, door ze complimenten te geven en ze te waarderen</w:t>
            </w:r>
          </w:p>
          <w:p w14:paraId="1B5C10AD"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waardeert de inbreng van leerlingen en je stimuleert ze om zelf initiatieven te nemen</w:t>
            </w:r>
          </w:p>
          <w:p w14:paraId="35F86A7B" w14:textId="77777777" w:rsidR="00923895" w:rsidRPr="00D90110" w:rsidRDefault="00923895">
            <w:pPr>
              <w:pBdr>
                <w:top w:val="nil"/>
                <w:left w:val="nil"/>
                <w:bottom w:val="nil"/>
                <w:right w:val="nil"/>
                <w:between w:val="nil"/>
              </w:pBdr>
              <w:spacing w:line="276" w:lineRule="auto"/>
              <w:ind w:left="318"/>
              <w:rPr>
                <w:rFonts w:eastAsia="Open Sans" w:cs="Open Sans"/>
                <w:color w:val="000000"/>
                <w:szCs w:val="19"/>
              </w:rPr>
            </w:pPr>
          </w:p>
        </w:tc>
      </w:tr>
      <w:tr w:rsidR="00923895" w:rsidRPr="00D90110" w14:paraId="7C935B81" w14:textId="77777777" w:rsidTr="00180346">
        <w:trPr>
          <w:trHeight w:val="1655"/>
        </w:trPr>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744AC191" w14:textId="1E23BA3A" w:rsidR="00923895" w:rsidRPr="00D90110" w:rsidRDefault="003C6F10">
            <w:pPr>
              <w:spacing w:line="276" w:lineRule="auto"/>
              <w:rPr>
                <w:rFonts w:eastAsia="Open Sans" w:cs="Open Sans"/>
                <w:szCs w:val="19"/>
              </w:rPr>
            </w:pPr>
            <w:r w:rsidRPr="00D90110">
              <w:rPr>
                <w:rFonts w:eastAsia="Open Sans" w:cs="Open Sans"/>
                <w:szCs w:val="19"/>
              </w:rPr>
              <w:t>.</w:t>
            </w:r>
            <w:r w:rsidR="004F5F94" w:rsidRPr="00D90110">
              <w:rPr>
                <w:rFonts w:eastAsia="Open Sans" w:cs="Open Sans"/>
                <w:szCs w:val="19"/>
              </w:rPr>
              <w:t>5</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72F0D567" w14:textId="77777777" w:rsidR="00923895" w:rsidRPr="00D90110" w:rsidRDefault="003C6F10">
            <w:pPr>
              <w:spacing w:line="276" w:lineRule="auto"/>
              <w:rPr>
                <w:rFonts w:eastAsia="Open Sans" w:cs="Open Sans"/>
                <w:szCs w:val="19"/>
              </w:rPr>
            </w:pPr>
            <w:r w:rsidRPr="00D90110">
              <w:rPr>
                <w:rFonts w:eastAsia="Open Sans" w:cs="Open Sans"/>
                <w:szCs w:val="19"/>
              </w:rPr>
              <w:t>Je volgt de ontwikkeling van leerlingen op belangrijke ontwikkelingsgebieden en kunt deze ontwikkeling verwoorden.</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1C37C8D5"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hebt zicht op de ontwikkeling van de leerlingen in jouw groep</w:t>
            </w:r>
          </w:p>
          <w:p w14:paraId="232042F6"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bespreekt de ontwikkeling van leerlingen met je mentor</w:t>
            </w:r>
          </w:p>
          <w:p w14:paraId="27B597F5" w14:textId="0AFBEB6A"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sluit met je activiteiten aan bij de beginsituatie van de leerlingen</w:t>
            </w:r>
          </w:p>
        </w:tc>
      </w:tr>
      <w:tr w:rsidR="00923895" w:rsidRPr="00D90110" w14:paraId="28F66CF7" w14:textId="77777777" w:rsidTr="00180346">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3C2A6B56" w14:textId="19F31971" w:rsidR="00923895" w:rsidRPr="00D90110" w:rsidRDefault="003C6F10">
            <w:pPr>
              <w:spacing w:line="276" w:lineRule="auto"/>
              <w:rPr>
                <w:rFonts w:eastAsia="Open Sans" w:cs="Open Sans"/>
                <w:szCs w:val="19"/>
              </w:rPr>
            </w:pPr>
            <w:r w:rsidRPr="00D90110">
              <w:rPr>
                <w:rFonts w:eastAsia="Open Sans" w:cs="Open Sans"/>
                <w:szCs w:val="19"/>
              </w:rPr>
              <w:t>6</w:t>
            </w:r>
          </w:p>
        </w:tc>
        <w:tc>
          <w:tcPr>
            <w:tcW w:w="2692" w:type="dxa"/>
            <w:tcBorders>
              <w:top w:val="single" w:sz="4" w:space="0" w:color="A6A6A6"/>
              <w:left w:val="single" w:sz="4" w:space="0" w:color="A6A6A6"/>
              <w:bottom w:val="single" w:sz="4" w:space="0" w:color="A6A6A6"/>
              <w:right w:val="single" w:sz="4" w:space="0" w:color="A6A6A6"/>
            </w:tcBorders>
            <w:shd w:val="clear" w:color="auto" w:fill="auto"/>
          </w:tcPr>
          <w:p w14:paraId="4264854E" w14:textId="5F17BA7D" w:rsidR="00923895" w:rsidRPr="00D90110" w:rsidRDefault="003C6F10">
            <w:pPr>
              <w:spacing w:line="276" w:lineRule="auto"/>
              <w:rPr>
                <w:rFonts w:eastAsia="Open Sans" w:cs="Open Sans"/>
                <w:szCs w:val="19"/>
              </w:rPr>
            </w:pPr>
            <w:r w:rsidRPr="00D90110">
              <w:rPr>
                <w:rFonts w:eastAsia="Open Sans" w:cs="Open Sans"/>
                <w:szCs w:val="19"/>
              </w:rPr>
              <w:t>Je bent in staat activiteiten te ontwerpen en uit te voeren met behulp van een me</w:t>
            </w:r>
            <w:r w:rsidR="00A64384" w:rsidRPr="00D90110">
              <w:rPr>
                <w:rFonts w:eastAsia="Open Sans" w:cs="Open Sans"/>
                <w:szCs w:val="19"/>
              </w:rPr>
              <w:t xml:space="preserve">thode of aan de hand van een </w:t>
            </w:r>
            <w:r w:rsidRPr="00D90110">
              <w:rPr>
                <w:rFonts w:eastAsia="Open Sans" w:cs="Open Sans"/>
                <w:szCs w:val="19"/>
              </w:rPr>
              <w:t>voorbeeld.</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255ACA9E"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laat zien dat je je vooraf verdiept in de leerstof</w:t>
            </w:r>
          </w:p>
          <w:p w14:paraId="271BDB9A" w14:textId="27A81893"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 xml:space="preserve">je laat zien dat je met behulp van een methode zelf een </w:t>
            </w:r>
            <w:r w:rsidR="009129BC" w:rsidRPr="00D90110">
              <w:rPr>
                <w:rFonts w:eastAsia="Open Sans" w:cs="Open Sans"/>
                <w:color w:val="000000"/>
                <w:szCs w:val="19"/>
              </w:rPr>
              <w:t xml:space="preserve">aantrekkelijke activiteit </w:t>
            </w:r>
            <w:r w:rsidRPr="00D90110">
              <w:rPr>
                <w:rFonts w:eastAsia="Open Sans" w:cs="Open Sans"/>
                <w:color w:val="000000"/>
                <w:szCs w:val="19"/>
              </w:rPr>
              <w:t>kunt ontwerpen</w:t>
            </w:r>
          </w:p>
          <w:p w14:paraId="72C4725E" w14:textId="4902EF62"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gebruikt regelmatig concreet materiaal bij de uitvoering van je activiteiten</w:t>
            </w:r>
          </w:p>
          <w:p w14:paraId="75646EAA" w14:textId="77777777" w:rsidR="00923895" w:rsidRPr="00D90110" w:rsidRDefault="00923895">
            <w:pPr>
              <w:spacing w:line="276" w:lineRule="auto"/>
              <w:rPr>
                <w:rFonts w:eastAsia="Open Sans" w:cs="Open Sans"/>
                <w:szCs w:val="19"/>
              </w:rPr>
            </w:pPr>
          </w:p>
        </w:tc>
      </w:tr>
    </w:tbl>
    <w:tbl>
      <w:tblPr>
        <w:tblStyle w:val="a0"/>
        <w:tblW w:w="9096"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7"/>
        <w:gridCol w:w="2671"/>
        <w:gridCol w:w="5978"/>
      </w:tblGrid>
      <w:tr w:rsidR="00923895" w:rsidRPr="00D90110" w14:paraId="0D040294" w14:textId="77777777" w:rsidTr="004F5F94">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0B876745" w14:textId="175293D3" w:rsidR="00923895" w:rsidRPr="00D90110" w:rsidRDefault="00D90110">
            <w:pPr>
              <w:spacing w:line="276" w:lineRule="auto"/>
              <w:rPr>
                <w:rFonts w:eastAsia="Open Sans" w:cs="Open Sans"/>
                <w:szCs w:val="19"/>
              </w:rPr>
            </w:pPr>
            <w:r w:rsidRPr="00D90110">
              <w:rPr>
                <w:rFonts w:eastAsia="Open Sans" w:cs="Open Sans"/>
                <w:szCs w:val="19"/>
              </w:rPr>
              <w:t>7</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64917D2F" w14:textId="10A66F07" w:rsidR="00923895" w:rsidRPr="00D90110" w:rsidRDefault="003C6F10">
            <w:pPr>
              <w:spacing w:line="276" w:lineRule="auto"/>
              <w:rPr>
                <w:rFonts w:eastAsia="Open Sans" w:cs="Open Sans"/>
                <w:szCs w:val="19"/>
              </w:rPr>
            </w:pPr>
            <w:r w:rsidRPr="00D90110">
              <w:rPr>
                <w:rFonts w:eastAsia="Open Sans" w:cs="Open Sans"/>
                <w:szCs w:val="19"/>
              </w:rPr>
              <w:t>Je bereidt activiteiten voor.</w:t>
            </w:r>
          </w:p>
          <w:p w14:paraId="3C7C59FA" w14:textId="77777777" w:rsidR="00923895" w:rsidRPr="00D90110" w:rsidRDefault="00923895">
            <w:pPr>
              <w:spacing w:line="276" w:lineRule="auto"/>
              <w:rPr>
                <w:rFonts w:eastAsia="Open Sans" w:cs="Open Sans"/>
                <w:szCs w:val="19"/>
              </w:rPr>
            </w:pP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26D21400"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szCs w:val="19"/>
              </w:rPr>
            </w:pPr>
            <w:r w:rsidRPr="00D90110">
              <w:rPr>
                <w:rFonts w:eastAsia="Open Sans" w:cs="Open Sans"/>
                <w:color w:val="000000"/>
                <w:szCs w:val="19"/>
              </w:rPr>
              <w:t xml:space="preserve">je </w:t>
            </w:r>
            <w:r w:rsidRPr="00D90110">
              <w:rPr>
                <w:rFonts w:eastAsia="Open Sans" w:cs="Open Sans"/>
                <w:szCs w:val="19"/>
              </w:rPr>
              <w:t>deelt tijdig de voorbereiding met je mentor</w:t>
            </w:r>
          </w:p>
          <w:p w14:paraId="645601D0" w14:textId="71C7E176"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laat zien dat je feedback van je mentor verwerkt in je voorbereiding</w:t>
            </w:r>
          </w:p>
          <w:p w14:paraId="52908325"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szCs w:val="19"/>
              </w:rPr>
            </w:pPr>
            <w:r w:rsidRPr="00D90110">
              <w:rPr>
                <w:rFonts w:eastAsia="Open Sans" w:cs="Open Sans"/>
                <w:szCs w:val="19"/>
              </w:rPr>
              <w:t xml:space="preserve">je benut (onderdelen uit) het voorbereidingsformulier om te komen tot een goede activiteit </w:t>
            </w:r>
          </w:p>
        </w:tc>
      </w:tr>
    </w:tbl>
    <w:p w14:paraId="73C9FF41" w14:textId="77777777" w:rsidR="00D90110" w:rsidRDefault="00D90110">
      <w:r>
        <w:br w:type="page"/>
      </w:r>
    </w:p>
    <w:tbl>
      <w:tblPr>
        <w:tblStyle w:val="a0"/>
        <w:tblW w:w="9096"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7"/>
        <w:gridCol w:w="2671"/>
        <w:gridCol w:w="5978"/>
      </w:tblGrid>
      <w:tr w:rsidR="00923895" w:rsidRPr="00D90110" w14:paraId="3E736C33" w14:textId="77777777" w:rsidTr="004F5F94">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6DE39CF6" w14:textId="7CFC3D56" w:rsidR="00923895" w:rsidRPr="00D90110" w:rsidRDefault="003C6F10">
            <w:pPr>
              <w:spacing w:line="276" w:lineRule="auto"/>
              <w:rPr>
                <w:rFonts w:eastAsia="Open Sans" w:cs="Open Sans"/>
                <w:szCs w:val="19"/>
              </w:rPr>
            </w:pPr>
            <w:r w:rsidRPr="00D90110">
              <w:rPr>
                <w:rFonts w:eastAsia="Open Sans" w:cs="Open Sans"/>
                <w:szCs w:val="19"/>
              </w:rPr>
              <w:lastRenderedPageBreak/>
              <w:t>8</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50098838" w14:textId="0D7EB123" w:rsidR="00923895" w:rsidRPr="00D90110" w:rsidRDefault="003C6F10">
            <w:pPr>
              <w:spacing w:line="276" w:lineRule="auto"/>
              <w:rPr>
                <w:rFonts w:eastAsia="Open Sans" w:cs="Open Sans"/>
                <w:szCs w:val="19"/>
              </w:rPr>
            </w:pPr>
            <w:r w:rsidRPr="00D90110">
              <w:rPr>
                <w:rFonts w:eastAsia="Open Sans" w:cs="Open Sans"/>
                <w:szCs w:val="19"/>
              </w:rPr>
              <w:t>Je betrekt de leerlingen bij je activiteiten en verhoogt hiermee</w:t>
            </w:r>
            <w:r w:rsidR="009129BC" w:rsidRPr="00D90110">
              <w:rPr>
                <w:rFonts w:eastAsia="Open Sans" w:cs="Open Sans"/>
                <w:szCs w:val="19"/>
              </w:rPr>
              <w:t xml:space="preserve"> hun betrokkenheid</w:t>
            </w:r>
            <w:r w:rsidRPr="00D90110">
              <w:rPr>
                <w:rFonts w:eastAsia="Open Sans" w:cs="Open Sans"/>
                <w:szCs w:val="19"/>
              </w:rPr>
              <w:t>.</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18BBBA1E"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stelt vragen aan de leerlingen</w:t>
            </w:r>
          </w:p>
          <w:p w14:paraId="74DFC858"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complimenteert leerlingen met hun inbreng</w:t>
            </w:r>
          </w:p>
          <w:p w14:paraId="4815C1B1"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biedt alle leerlingen voldoende bedenktijd</w:t>
            </w:r>
          </w:p>
          <w:p w14:paraId="05B48888"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volgt leerlingen en stimuleert ze waar nodig</w:t>
            </w:r>
          </w:p>
          <w:p w14:paraId="79E68C17"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evalueert samen met de leerlingen</w:t>
            </w:r>
          </w:p>
          <w:p w14:paraId="1C994186" w14:textId="77777777" w:rsidR="00923895" w:rsidRPr="00D90110" w:rsidRDefault="00923895">
            <w:pPr>
              <w:spacing w:line="276" w:lineRule="auto"/>
              <w:rPr>
                <w:rFonts w:eastAsia="Open Sans" w:cs="Open Sans"/>
                <w:szCs w:val="19"/>
              </w:rPr>
            </w:pPr>
          </w:p>
        </w:tc>
      </w:tr>
      <w:tr w:rsidR="00923895" w:rsidRPr="00D90110" w14:paraId="3DA83060" w14:textId="77777777" w:rsidTr="004F5F94">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6D0AB50B" w14:textId="4BC9A1F3" w:rsidR="00923895" w:rsidRPr="00D90110" w:rsidRDefault="003C6F10">
            <w:pPr>
              <w:spacing w:line="276" w:lineRule="auto"/>
              <w:rPr>
                <w:rFonts w:eastAsia="Open Sans" w:cs="Open Sans"/>
                <w:szCs w:val="19"/>
              </w:rPr>
            </w:pPr>
            <w:r w:rsidRPr="00D90110">
              <w:rPr>
                <w:rFonts w:eastAsia="Open Sans" w:cs="Open Sans"/>
                <w:szCs w:val="19"/>
              </w:rPr>
              <w:t>9</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4ED06300" w14:textId="77777777" w:rsidR="00923895" w:rsidRPr="00D90110" w:rsidRDefault="003C6F10">
            <w:pPr>
              <w:spacing w:line="276" w:lineRule="auto"/>
              <w:rPr>
                <w:rFonts w:eastAsia="Open Sans" w:cs="Open Sans"/>
                <w:szCs w:val="19"/>
              </w:rPr>
            </w:pPr>
            <w:r w:rsidRPr="00D90110">
              <w:rPr>
                <w:rFonts w:eastAsia="Open Sans" w:cs="Open Sans"/>
                <w:szCs w:val="19"/>
              </w:rPr>
              <w:t>Je besteedt bij de voorbereiding en uitvoering van je activiteiten aandacht aan het gebruik van materiaal en de inrichting van het lokaal.</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2B72E885"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gebruikt materiaal effectief</w:t>
            </w:r>
          </w:p>
          <w:p w14:paraId="724EF0E8"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zet het materiaal klaar</w:t>
            </w:r>
          </w:p>
          <w:p w14:paraId="597CF621"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leerlingen weten hoe ze materialen kunnen gebruiken</w:t>
            </w:r>
          </w:p>
          <w:p w14:paraId="29FB47F3"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zorgt voor een opgeruimd lokaal</w:t>
            </w:r>
          </w:p>
          <w:p w14:paraId="280407B3" w14:textId="77777777" w:rsidR="00923895" w:rsidRPr="00D90110" w:rsidRDefault="00923895">
            <w:pPr>
              <w:spacing w:line="276" w:lineRule="auto"/>
              <w:rPr>
                <w:rFonts w:eastAsia="Open Sans" w:cs="Open Sans"/>
                <w:szCs w:val="19"/>
              </w:rPr>
            </w:pPr>
          </w:p>
        </w:tc>
      </w:tr>
      <w:tr w:rsidR="00923895" w:rsidRPr="00D90110" w14:paraId="037B8FD4" w14:textId="77777777" w:rsidTr="004F5F94">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78549E40" w14:textId="7C50ABFD" w:rsidR="00923895" w:rsidRPr="00D90110" w:rsidRDefault="003C6F10">
            <w:pPr>
              <w:spacing w:line="276" w:lineRule="auto"/>
              <w:rPr>
                <w:rFonts w:eastAsia="Open Sans" w:cs="Open Sans"/>
                <w:szCs w:val="19"/>
              </w:rPr>
            </w:pPr>
            <w:r w:rsidRPr="00D90110">
              <w:rPr>
                <w:rFonts w:eastAsia="Open Sans" w:cs="Open Sans"/>
                <w:szCs w:val="19"/>
              </w:rPr>
              <w:t>10</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6147F31C" w14:textId="77777777" w:rsidR="00923895" w:rsidRPr="00D90110" w:rsidRDefault="003C6F10">
            <w:pPr>
              <w:spacing w:line="276" w:lineRule="auto"/>
              <w:rPr>
                <w:rFonts w:eastAsia="Open Sans" w:cs="Open Sans"/>
                <w:szCs w:val="19"/>
              </w:rPr>
            </w:pPr>
            <w:r w:rsidRPr="00D90110">
              <w:rPr>
                <w:rFonts w:eastAsia="Open Sans" w:cs="Open Sans"/>
                <w:szCs w:val="19"/>
              </w:rPr>
              <w:t>Je besteedt bij de voorbereiding en uitvoering van je activiteiten aandacht aan de beschikbare tijd.</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20466EBD" w14:textId="4BB66072"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denkt na over de beschikbare tijd en je neemt dat op in je voorbereiding</w:t>
            </w:r>
          </w:p>
          <w:p w14:paraId="4912FBE9"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maakt een realistische inschatting van de tijd</w:t>
            </w:r>
          </w:p>
          <w:p w14:paraId="7856FCC6"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houdt je aan de tijd en/of stuurt daar tijdens de uitvoering goed in bij</w:t>
            </w:r>
          </w:p>
          <w:p w14:paraId="3C2C1DAF" w14:textId="77777777" w:rsidR="00923895" w:rsidRPr="00D90110" w:rsidRDefault="00923895">
            <w:pPr>
              <w:pBdr>
                <w:top w:val="nil"/>
                <w:left w:val="nil"/>
                <w:bottom w:val="nil"/>
                <w:right w:val="nil"/>
                <w:between w:val="nil"/>
              </w:pBdr>
              <w:spacing w:line="276" w:lineRule="auto"/>
              <w:ind w:left="318"/>
              <w:rPr>
                <w:rFonts w:eastAsia="Open Sans" w:cs="Open Sans"/>
                <w:color w:val="000000"/>
                <w:szCs w:val="19"/>
              </w:rPr>
            </w:pPr>
          </w:p>
        </w:tc>
      </w:tr>
      <w:tr w:rsidR="00923895" w:rsidRPr="00D90110" w14:paraId="24A4C50E" w14:textId="77777777" w:rsidTr="004F5F94">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364975E8" w14:textId="2887C9AD" w:rsidR="00923895" w:rsidRPr="00D90110" w:rsidRDefault="003C6F10">
            <w:pPr>
              <w:spacing w:line="276" w:lineRule="auto"/>
              <w:rPr>
                <w:rFonts w:eastAsia="Open Sans" w:cs="Open Sans"/>
                <w:szCs w:val="19"/>
              </w:rPr>
            </w:pPr>
            <w:r w:rsidRPr="00D90110">
              <w:rPr>
                <w:rFonts w:eastAsia="Open Sans" w:cs="Open Sans"/>
                <w:szCs w:val="19"/>
              </w:rPr>
              <w:t>11</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3B3D2078" w14:textId="77777777" w:rsidR="00923895" w:rsidRPr="00D90110" w:rsidRDefault="003C6F10">
            <w:pPr>
              <w:spacing w:line="276" w:lineRule="auto"/>
              <w:rPr>
                <w:rFonts w:eastAsia="Open Sans" w:cs="Open Sans"/>
                <w:szCs w:val="19"/>
              </w:rPr>
            </w:pPr>
            <w:r w:rsidRPr="00D90110">
              <w:rPr>
                <w:rFonts w:eastAsia="Open Sans" w:cs="Open Sans"/>
                <w:szCs w:val="19"/>
              </w:rPr>
              <w:t>Je neemt initiatieven voor overleg met je mentor en medestudenten.</w:t>
            </w: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3313779B"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 xml:space="preserve">je stelt je leerbaar en sociaal op </w:t>
            </w:r>
          </w:p>
          <w:p w14:paraId="0CE05140"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toont belangstelling in het werk van de leerkrachten</w:t>
            </w:r>
          </w:p>
          <w:p w14:paraId="1499B2DC"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neemt initiatief om de mentor in de klas te ondersteunen bij zijn werkzaamheden</w:t>
            </w:r>
          </w:p>
          <w:p w14:paraId="676F54A5"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gaat vertrouwelijk om met informatie over school en leerlingen</w:t>
            </w:r>
          </w:p>
          <w:p w14:paraId="350F3D05" w14:textId="77777777" w:rsidR="00923895" w:rsidRPr="00D90110" w:rsidRDefault="00923895">
            <w:pPr>
              <w:pBdr>
                <w:top w:val="nil"/>
                <w:left w:val="nil"/>
                <w:bottom w:val="nil"/>
                <w:right w:val="nil"/>
                <w:between w:val="nil"/>
              </w:pBdr>
              <w:spacing w:line="276" w:lineRule="auto"/>
              <w:ind w:left="318"/>
              <w:rPr>
                <w:rFonts w:eastAsia="Open Sans" w:cs="Open Sans"/>
                <w:color w:val="000000"/>
                <w:szCs w:val="19"/>
              </w:rPr>
            </w:pPr>
          </w:p>
        </w:tc>
      </w:tr>
      <w:tr w:rsidR="00923895" w:rsidRPr="00D90110" w14:paraId="3FC2049E" w14:textId="77777777" w:rsidTr="004F5F94">
        <w:trPr>
          <w:trHeight w:val="71"/>
        </w:trPr>
        <w:tc>
          <w:tcPr>
            <w:tcW w:w="447" w:type="dxa"/>
            <w:tcBorders>
              <w:top w:val="single" w:sz="4" w:space="0" w:color="A6A6A6"/>
              <w:left w:val="single" w:sz="4" w:space="0" w:color="A6A6A6"/>
              <w:bottom w:val="single" w:sz="4" w:space="0" w:color="A6A6A6"/>
              <w:right w:val="single" w:sz="4" w:space="0" w:color="A6A6A6"/>
            </w:tcBorders>
            <w:shd w:val="clear" w:color="auto" w:fill="auto"/>
          </w:tcPr>
          <w:p w14:paraId="60287490" w14:textId="1357C0B0" w:rsidR="00923895" w:rsidRPr="00D90110" w:rsidRDefault="003C6F10">
            <w:pPr>
              <w:spacing w:line="276" w:lineRule="auto"/>
              <w:rPr>
                <w:rFonts w:eastAsia="Open Sans" w:cs="Open Sans"/>
                <w:szCs w:val="19"/>
              </w:rPr>
            </w:pPr>
            <w:r w:rsidRPr="00D90110">
              <w:rPr>
                <w:rFonts w:eastAsia="Open Sans" w:cs="Open Sans"/>
                <w:szCs w:val="19"/>
              </w:rPr>
              <w:t>12</w:t>
            </w:r>
          </w:p>
        </w:tc>
        <w:tc>
          <w:tcPr>
            <w:tcW w:w="2671" w:type="dxa"/>
            <w:tcBorders>
              <w:top w:val="single" w:sz="4" w:space="0" w:color="A6A6A6"/>
              <w:left w:val="single" w:sz="4" w:space="0" w:color="A6A6A6"/>
              <w:bottom w:val="single" w:sz="4" w:space="0" w:color="A6A6A6"/>
              <w:right w:val="single" w:sz="4" w:space="0" w:color="A6A6A6"/>
            </w:tcBorders>
            <w:shd w:val="clear" w:color="auto" w:fill="auto"/>
          </w:tcPr>
          <w:p w14:paraId="0B0CA749" w14:textId="77777777" w:rsidR="00923895" w:rsidRPr="00D90110" w:rsidRDefault="003C6F10">
            <w:pPr>
              <w:spacing w:line="276" w:lineRule="auto"/>
              <w:rPr>
                <w:rFonts w:eastAsia="Open Sans" w:cs="Open Sans"/>
                <w:szCs w:val="19"/>
              </w:rPr>
            </w:pPr>
            <w:r w:rsidRPr="00D90110">
              <w:rPr>
                <w:rFonts w:eastAsia="Open Sans" w:cs="Open Sans"/>
                <w:szCs w:val="19"/>
              </w:rPr>
              <w:t>Je toont een onderzoekende houding; je zoekt actief naar antwoorden op in de praktijk ondervonden problemen.</w:t>
            </w:r>
          </w:p>
          <w:p w14:paraId="7F7A4F5E" w14:textId="77777777" w:rsidR="00923895" w:rsidRPr="00D90110" w:rsidRDefault="00923895">
            <w:pPr>
              <w:spacing w:line="276" w:lineRule="auto"/>
              <w:rPr>
                <w:rFonts w:eastAsia="Open Sans" w:cs="Open Sans"/>
                <w:szCs w:val="19"/>
              </w:rPr>
            </w:pPr>
          </w:p>
        </w:tc>
        <w:tc>
          <w:tcPr>
            <w:tcW w:w="5978" w:type="dxa"/>
            <w:tcBorders>
              <w:top w:val="single" w:sz="4" w:space="0" w:color="A6A6A6"/>
              <w:left w:val="single" w:sz="4" w:space="0" w:color="A6A6A6"/>
              <w:bottom w:val="single" w:sz="4" w:space="0" w:color="A6A6A6"/>
              <w:right w:val="single" w:sz="4" w:space="0" w:color="A6A6A6"/>
            </w:tcBorders>
            <w:shd w:val="clear" w:color="auto" w:fill="auto"/>
          </w:tcPr>
          <w:p w14:paraId="1243BDAA"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stelt vragen aan je mentor over hoe de klas ervoor staat ten aanzien van cognitief en sociaal-emotioneel functioneren</w:t>
            </w:r>
          </w:p>
          <w:p w14:paraId="4BCFE79E" w14:textId="77777777" w:rsidR="00923895" w:rsidRPr="00D90110" w:rsidRDefault="003C6F10">
            <w:pPr>
              <w:numPr>
                <w:ilvl w:val="0"/>
                <w:numId w:val="3"/>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stelt vragen over zaken waar jij of je mentor in de praktijk tegenaan lopen</w:t>
            </w:r>
          </w:p>
          <w:p w14:paraId="01F56F78" w14:textId="77777777" w:rsidR="00923895" w:rsidRPr="00D90110" w:rsidRDefault="00923895">
            <w:pPr>
              <w:spacing w:line="276" w:lineRule="auto"/>
              <w:rPr>
                <w:rFonts w:eastAsia="Open Sans" w:cs="Open Sans"/>
                <w:szCs w:val="19"/>
              </w:rPr>
            </w:pPr>
          </w:p>
        </w:tc>
      </w:tr>
    </w:tbl>
    <w:p w14:paraId="1137F9D2" w14:textId="77777777" w:rsidR="00923895" w:rsidRPr="00D90110" w:rsidRDefault="00923895">
      <w:pPr>
        <w:rPr>
          <w:szCs w:val="19"/>
        </w:rPr>
      </w:pPr>
    </w:p>
    <w:p w14:paraId="1BE050C7" w14:textId="607E8A17" w:rsidR="00DA35D7" w:rsidRPr="006C5139" w:rsidRDefault="00DA35D7" w:rsidP="00DA35D7">
      <w:pPr>
        <w:rPr>
          <w:rFonts w:ascii="Open Sans" w:eastAsia="Open Sans" w:hAnsi="Open Sans" w:cs="Open Sans"/>
          <w:color w:val="FF0000"/>
          <w:sz w:val="18"/>
          <w:szCs w:val="18"/>
        </w:rPr>
      </w:pPr>
      <w:r w:rsidRPr="006C5139">
        <w:rPr>
          <w:rFonts w:ascii="Open Sans" w:eastAsia="Open Sans" w:hAnsi="Open Sans" w:cs="Open Sans"/>
          <w:sz w:val="18"/>
          <w:szCs w:val="18"/>
        </w:rPr>
        <w:t>Voor beoordelingsaspect 13</w:t>
      </w:r>
      <w:r>
        <w:rPr>
          <w:rFonts w:ascii="Open Sans" w:eastAsia="Open Sans" w:hAnsi="Open Sans" w:cs="Open Sans"/>
          <w:sz w:val="18"/>
          <w:szCs w:val="18"/>
        </w:rPr>
        <w:t xml:space="preserve"> </w:t>
      </w:r>
      <w:r w:rsidRPr="006C5139">
        <w:rPr>
          <w:rFonts w:ascii="Open Sans" w:eastAsia="Open Sans" w:hAnsi="Open Sans" w:cs="Open Sans"/>
          <w:sz w:val="18"/>
          <w:szCs w:val="18"/>
        </w:rPr>
        <w:t xml:space="preserve"> beschrijft de student waaraan hij/zij in deze stageperiode in het bijzonder wil gaan werken, met kinderen</w:t>
      </w:r>
      <w:r>
        <w:rPr>
          <w:rFonts w:ascii="Open Sans" w:eastAsia="Open Sans" w:hAnsi="Open Sans" w:cs="Open Sans"/>
          <w:sz w:val="18"/>
          <w:szCs w:val="18"/>
        </w:rPr>
        <w:t xml:space="preserve">. </w:t>
      </w:r>
      <w:r w:rsidRPr="006C5139">
        <w:rPr>
          <w:rFonts w:ascii="Open Sans" w:eastAsia="Open Sans" w:hAnsi="Open Sans" w:cs="Open Sans"/>
          <w:sz w:val="18"/>
          <w:szCs w:val="18"/>
        </w:rPr>
        <w:t xml:space="preserve"> De student gaat samen met de mentor en/of schoolopleider aan het begin van de stageperiode in gesprek over de invulling van deze beoordelingsaspect en de aandachtspunten waar de student op beoordeeld wil worden. De beoordeling van deze aspecten is formatief.</w:t>
      </w:r>
    </w:p>
    <w:p w14:paraId="0787ACB3" w14:textId="77777777" w:rsidR="00DA35D7" w:rsidRPr="006C5139" w:rsidRDefault="00DA35D7" w:rsidP="00DA35D7">
      <w:pPr>
        <w:rPr>
          <w:rFonts w:ascii="Open Sans" w:eastAsia="Open Sans" w:hAnsi="Open Sans" w:cs="Open Sans"/>
          <w:sz w:val="18"/>
          <w:szCs w:val="18"/>
        </w:rPr>
      </w:pPr>
      <w:r w:rsidRPr="006C5139">
        <w:rPr>
          <w:rFonts w:ascii="Open Sans" w:eastAsia="Open Sans" w:hAnsi="Open Sans" w:cs="Open Sans"/>
          <w:sz w:val="18"/>
          <w:szCs w:val="18"/>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DA35D7" w:rsidRPr="006C5139" w14:paraId="076BEE93" w14:textId="77777777" w:rsidTr="00074772">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7AF910A9" w14:textId="77777777" w:rsidR="00DA35D7" w:rsidRPr="006C5139" w:rsidRDefault="00DA35D7" w:rsidP="00074772">
            <w:pPr>
              <w:spacing w:line="238" w:lineRule="auto"/>
              <w:rPr>
                <w:rFonts w:ascii="Open Sans" w:eastAsia="Open Sans" w:hAnsi="Open Sans" w:cs="Open Sans"/>
                <w:b/>
                <w:sz w:val="18"/>
                <w:szCs w:val="18"/>
              </w:rPr>
            </w:pPr>
            <w:r w:rsidRPr="006C5139">
              <w:rPr>
                <w:rFonts w:ascii="Open Sans" w:eastAsia="Open Sans" w:hAnsi="Open Sans" w:cs="Open Sans"/>
                <w:b/>
                <w:sz w:val="18"/>
                <w:szCs w:val="18"/>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40012818" w14:textId="77777777" w:rsidR="00DA35D7" w:rsidRPr="006C5139" w:rsidRDefault="00DA35D7" w:rsidP="00074772">
            <w:pPr>
              <w:spacing w:line="238" w:lineRule="auto"/>
              <w:rPr>
                <w:rFonts w:ascii="Open Sans" w:eastAsia="Open Sans" w:hAnsi="Open Sans" w:cs="Open Sans"/>
                <w:b/>
                <w:sz w:val="18"/>
                <w:szCs w:val="18"/>
              </w:rPr>
            </w:pPr>
            <w:r w:rsidRPr="006C5139">
              <w:rPr>
                <w:rFonts w:ascii="Open Sans" w:eastAsia="Open Sans" w:hAnsi="Open Sans" w:cs="Open Sans"/>
                <w:b/>
                <w:sz w:val="18"/>
                <w:szCs w:val="18"/>
              </w:rPr>
              <w:t>Aandachtspunten</w:t>
            </w:r>
          </w:p>
        </w:tc>
      </w:tr>
      <w:tr w:rsidR="00DA35D7" w:rsidRPr="006C5139" w14:paraId="58961ACC" w14:textId="77777777" w:rsidTr="00074772">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52AC2650" w14:textId="77777777" w:rsidR="00DA35D7" w:rsidRPr="006C5139"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3146ABA5" w14:textId="77777777" w:rsidR="00DA35D7" w:rsidRPr="006C5139"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Invulling geven aan mijn rol in het werken met kinderen.</w:t>
            </w:r>
          </w:p>
          <w:p w14:paraId="7F33B7F2" w14:textId="77777777" w:rsidR="00DA35D7" w:rsidRPr="006C5139"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 xml:space="preserve"> </w:t>
            </w:r>
          </w:p>
          <w:p w14:paraId="7E24CB67" w14:textId="77777777" w:rsidR="00DA35D7" w:rsidRPr="006C5139"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 xml:space="preserve"> </w:t>
            </w:r>
          </w:p>
          <w:p w14:paraId="649C1E6F" w14:textId="77777777" w:rsidR="00DA35D7" w:rsidRPr="006C5139"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54487771" w14:textId="5DB89FA9" w:rsidR="00DA35D7" w:rsidRDefault="00DA35D7" w:rsidP="00074772">
            <w:pPr>
              <w:spacing w:line="238" w:lineRule="auto"/>
              <w:rPr>
                <w:rFonts w:ascii="Open Sans" w:eastAsia="Open Sans" w:hAnsi="Open Sans" w:cs="Open Sans"/>
                <w:sz w:val="18"/>
                <w:szCs w:val="18"/>
              </w:rPr>
            </w:pPr>
            <w:r w:rsidRPr="006C5139">
              <w:rPr>
                <w:rFonts w:ascii="Open Sans" w:eastAsia="Open Sans" w:hAnsi="Open Sans" w:cs="Open Sans"/>
                <w:sz w:val="18"/>
                <w:szCs w:val="18"/>
              </w:rPr>
              <w:t xml:space="preserve">In mijn rol in het werken met kinderen wil ik dit semester het volgende laten zien: </w:t>
            </w:r>
          </w:p>
          <w:p w14:paraId="28E2A97C" w14:textId="54CAC75D" w:rsidR="002013D7" w:rsidRPr="00D90110" w:rsidRDefault="002013D7" w:rsidP="002013D7">
            <w:pPr>
              <w:spacing w:line="276" w:lineRule="auto"/>
              <w:rPr>
                <w:rFonts w:eastAsia="Open Sans" w:cs="Open Sans"/>
                <w:szCs w:val="19"/>
              </w:rPr>
            </w:pPr>
            <w:r>
              <w:rPr>
                <w:rFonts w:eastAsia="Open Sans" w:cs="Open Sans"/>
                <w:szCs w:val="19"/>
              </w:rPr>
              <w:fldChar w:fldCharType="begin">
                <w:ffData>
                  <w:name w:val="Tekst7"/>
                  <w:enabled/>
                  <w:calcOnExit w:val="0"/>
                  <w:textInput/>
                </w:ffData>
              </w:fldChar>
            </w:r>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szCs w:val="19"/>
              </w:rPr>
              <w:t> </w:t>
            </w:r>
            <w:r>
              <w:rPr>
                <w:rFonts w:eastAsia="Open Sans" w:cs="Open Sans"/>
                <w:szCs w:val="19"/>
              </w:rPr>
              <w:t> </w:t>
            </w:r>
            <w:r>
              <w:rPr>
                <w:rFonts w:eastAsia="Open Sans" w:cs="Open Sans"/>
                <w:szCs w:val="19"/>
              </w:rPr>
              <w:t> </w:t>
            </w:r>
            <w:r>
              <w:rPr>
                <w:rFonts w:eastAsia="Open Sans" w:cs="Open Sans"/>
                <w:szCs w:val="19"/>
              </w:rPr>
              <w:t> </w:t>
            </w:r>
            <w:r>
              <w:rPr>
                <w:rFonts w:eastAsia="Open Sans" w:cs="Open Sans"/>
                <w:szCs w:val="19"/>
              </w:rPr>
              <w:t> </w:t>
            </w:r>
            <w:r>
              <w:rPr>
                <w:rFonts w:eastAsia="Open Sans" w:cs="Open Sans"/>
                <w:szCs w:val="19"/>
              </w:rPr>
              <w:fldChar w:fldCharType="end"/>
            </w:r>
          </w:p>
          <w:p w14:paraId="0ED1FCFA" w14:textId="77777777" w:rsidR="002013D7" w:rsidRPr="006C5139" w:rsidRDefault="002013D7" w:rsidP="00074772">
            <w:pPr>
              <w:spacing w:line="238" w:lineRule="auto"/>
              <w:rPr>
                <w:rFonts w:ascii="Open Sans" w:eastAsia="Open Sans" w:hAnsi="Open Sans" w:cs="Open Sans"/>
                <w:sz w:val="18"/>
                <w:szCs w:val="18"/>
              </w:rPr>
            </w:pPr>
          </w:p>
          <w:p w14:paraId="7B1B1233" w14:textId="77777777" w:rsidR="00DA35D7" w:rsidRPr="006C5139" w:rsidRDefault="00DA35D7" w:rsidP="00074772">
            <w:pPr>
              <w:pStyle w:val="Lijstalinea"/>
              <w:spacing w:line="238" w:lineRule="auto"/>
              <w:rPr>
                <w:rFonts w:ascii="Open Sans" w:eastAsia="Open Sans" w:hAnsi="Open Sans" w:cs="Open Sans"/>
                <w:sz w:val="18"/>
                <w:szCs w:val="18"/>
              </w:rPr>
            </w:pPr>
          </w:p>
        </w:tc>
      </w:tr>
    </w:tbl>
    <w:p w14:paraId="01CDFF52" w14:textId="4B987D5A" w:rsidR="00923895" w:rsidRDefault="00923895">
      <w:pPr>
        <w:rPr>
          <w:szCs w:val="19"/>
        </w:rPr>
      </w:pPr>
    </w:p>
    <w:p w14:paraId="340DBC77" w14:textId="0E03E1BF" w:rsidR="00DA35D7" w:rsidRDefault="00DA35D7">
      <w:pPr>
        <w:rPr>
          <w:szCs w:val="19"/>
        </w:rPr>
      </w:pPr>
    </w:p>
    <w:p w14:paraId="45F81EEC" w14:textId="77777777" w:rsidR="00DA35D7" w:rsidRPr="00D90110" w:rsidRDefault="00DA35D7">
      <w:pPr>
        <w:rPr>
          <w:szCs w:val="19"/>
        </w:rPr>
      </w:pPr>
    </w:p>
    <w:tbl>
      <w:tblPr>
        <w:tblStyle w:val="a2"/>
        <w:tblW w:w="9096" w:type="dxa"/>
        <w:tblInd w:w="115" w:type="dxa"/>
        <w:tblBorders>
          <w:top w:val="single" w:sz="4" w:space="0" w:color="A6A6A6"/>
          <w:left w:val="single" w:sz="4" w:space="0" w:color="A6A6A6"/>
          <w:bottom w:val="single" w:sz="4" w:space="0" w:color="A6A6A6"/>
          <w:right w:val="single" w:sz="4" w:space="0" w:color="A6A6A6"/>
          <w:insideH w:val="single" w:sz="4" w:space="0" w:color="A6A6A6"/>
        </w:tblBorders>
        <w:tblLayout w:type="fixed"/>
        <w:tblLook w:val="0000" w:firstRow="0" w:lastRow="0" w:firstColumn="0" w:lastColumn="0" w:noHBand="0" w:noVBand="0"/>
      </w:tblPr>
      <w:tblGrid>
        <w:gridCol w:w="9096"/>
      </w:tblGrid>
      <w:tr w:rsidR="00923895" w:rsidRPr="00D90110" w14:paraId="2D7C91A0" w14:textId="77777777" w:rsidTr="00696D5B">
        <w:trPr>
          <w:trHeight w:val="246"/>
        </w:trPr>
        <w:tc>
          <w:tcPr>
            <w:tcW w:w="9096" w:type="dxa"/>
            <w:shd w:val="clear" w:color="auto" w:fill="BFBFBF"/>
          </w:tcPr>
          <w:p w14:paraId="2218D3A8" w14:textId="77777777" w:rsidR="00923895" w:rsidRPr="00D90110" w:rsidRDefault="003C6F10">
            <w:pPr>
              <w:rPr>
                <w:rFonts w:eastAsia="Open Sans" w:cs="Open Sans"/>
                <w:b/>
                <w:szCs w:val="19"/>
              </w:rPr>
            </w:pPr>
            <w:r w:rsidRPr="00D90110">
              <w:rPr>
                <w:rFonts w:eastAsia="Open Sans" w:cs="Open Sans"/>
                <w:b/>
                <w:szCs w:val="19"/>
              </w:rPr>
              <w:t>Talenten en ontwikkelpunten</w:t>
            </w:r>
          </w:p>
        </w:tc>
      </w:tr>
      <w:tr w:rsidR="00923895" w:rsidRPr="00D90110" w14:paraId="489B34FC" w14:textId="77777777" w:rsidTr="00696D5B">
        <w:trPr>
          <w:trHeight w:val="506"/>
        </w:trPr>
        <w:tc>
          <w:tcPr>
            <w:tcW w:w="9096" w:type="dxa"/>
            <w:shd w:val="clear" w:color="auto" w:fill="auto"/>
          </w:tcPr>
          <w:p w14:paraId="70D4DF3B" w14:textId="3184D9BD" w:rsidR="004F5F94" w:rsidRPr="00D90110" w:rsidRDefault="004F5F94">
            <w:pPr>
              <w:spacing w:line="276" w:lineRule="auto"/>
              <w:rPr>
                <w:rFonts w:eastAsia="Open Sans" w:cs="Open Sans"/>
                <w:szCs w:val="19"/>
              </w:rPr>
            </w:pPr>
          </w:p>
          <w:p w14:paraId="50A1F283" w14:textId="4BCE4D97" w:rsidR="004F5F94" w:rsidRPr="00D90110" w:rsidRDefault="001D0352">
            <w:pPr>
              <w:spacing w:line="276" w:lineRule="auto"/>
              <w:rPr>
                <w:rFonts w:eastAsia="Open Sans" w:cs="Open Sans"/>
                <w:szCs w:val="19"/>
              </w:rPr>
            </w:pPr>
            <w:r>
              <w:rPr>
                <w:rFonts w:eastAsia="Open Sans" w:cs="Open Sans"/>
                <w:szCs w:val="19"/>
              </w:rPr>
              <w:fldChar w:fldCharType="begin">
                <w:ffData>
                  <w:name w:val="Tekst7"/>
                  <w:enabled/>
                  <w:calcOnExit w:val="0"/>
                  <w:textInput/>
                </w:ffData>
              </w:fldChar>
            </w:r>
            <w:bookmarkStart w:id="7"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sidR="002013D7">
              <w:rPr>
                <w:rFonts w:eastAsia="Open Sans" w:cs="Open Sans"/>
                <w:szCs w:val="19"/>
              </w:rPr>
              <w:t> </w:t>
            </w:r>
            <w:r w:rsidR="002013D7">
              <w:rPr>
                <w:rFonts w:eastAsia="Open Sans" w:cs="Open Sans"/>
                <w:szCs w:val="19"/>
              </w:rPr>
              <w:t> </w:t>
            </w:r>
            <w:r w:rsidR="002013D7">
              <w:rPr>
                <w:rFonts w:eastAsia="Open Sans" w:cs="Open Sans"/>
                <w:szCs w:val="19"/>
              </w:rPr>
              <w:t> </w:t>
            </w:r>
            <w:r w:rsidR="002013D7">
              <w:rPr>
                <w:rFonts w:eastAsia="Open Sans" w:cs="Open Sans"/>
                <w:szCs w:val="19"/>
              </w:rPr>
              <w:t> </w:t>
            </w:r>
            <w:r w:rsidR="002013D7">
              <w:rPr>
                <w:rFonts w:eastAsia="Open Sans" w:cs="Open Sans"/>
                <w:szCs w:val="19"/>
              </w:rPr>
              <w:t> </w:t>
            </w:r>
            <w:r>
              <w:rPr>
                <w:rFonts w:eastAsia="Open Sans" w:cs="Open Sans"/>
                <w:szCs w:val="19"/>
              </w:rPr>
              <w:fldChar w:fldCharType="end"/>
            </w:r>
            <w:bookmarkEnd w:id="7"/>
          </w:p>
          <w:p w14:paraId="37A0803E" w14:textId="23649AA0" w:rsidR="004F5F94" w:rsidRPr="00D90110" w:rsidRDefault="004F5F94">
            <w:pPr>
              <w:spacing w:line="276" w:lineRule="auto"/>
              <w:rPr>
                <w:rFonts w:eastAsia="Open Sans" w:cs="Open Sans"/>
                <w:szCs w:val="19"/>
              </w:rPr>
            </w:pPr>
          </w:p>
          <w:p w14:paraId="658CA644" w14:textId="5FD37D1B" w:rsidR="004F5F94" w:rsidRPr="00D90110" w:rsidRDefault="004F5F94">
            <w:pPr>
              <w:spacing w:line="276" w:lineRule="auto"/>
              <w:rPr>
                <w:rFonts w:eastAsia="Open Sans" w:cs="Open Sans"/>
                <w:szCs w:val="19"/>
              </w:rPr>
            </w:pPr>
          </w:p>
          <w:p w14:paraId="4F735F0E" w14:textId="718475AF" w:rsidR="004F5F94" w:rsidRDefault="004F5F94">
            <w:pPr>
              <w:spacing w:line="276" w:lineRule="auto"/>
              <w:rPr>
                <w:rFonts w:eastAsia="Open Sans" w:cs="Open Sans"/>
                <w:szCs w:val="19"/>
              </w:rPr>
            </w:pPr>
          </w:p>
          <w:p w14:paraId="01A3B8E8" w14:textId="77777777" w:rsidR="00DA35D7" w:rsidRPr="00D90110" w:rsidRDefault="00DA35D7">
            <w:pPr>
              <w:spacing w:line="276" w:lineRule="auto"/>
              <w:rPr>
                <w:rFonts w:eastAsia="Open Sans" w:cs="Open Sans"/>
                <w:szCs w:val="19"/>
              </w:rPr>
            </w:pPr>
          </w:p>
          <w:p w14:paraId="1A847145" w14:textId="65FA113F" w:rsidR="004F5F94" w:rsidRPr="00D90110" w:rsidRDefault="004F5F94">
            <w:pPr>
              <w:spacing w:line="276" w:lineRule="auto"/>
              <w:rPr>
                <w:rFonts w:eastAsia="Open Sans" w:cs="Open Sans"/>
                <w:szCs w:val="19"/>
              </w:rPr>
            </w:pPr>
          </w:p>
          <w:p w14:paraId="23608356" w14:textId="77777777" w:rsidR="00923895" w:rsidRPr="00D90110" w:rsidRDefault="00923895">
            <w:pPr>
              <w:spacing w:line="276" w:lineRule="auto"/>
              <w:rPr>
                <w:rFonts w:eastAsia="Open Sans" w:cs="Open Sans"/>
                <w:szCs w:val="19"/>
              </w:rPr>
            </w:pPr>
          </w:p>
        </w:tc>
      </w:tr>
    </w:tbl>
    <w:p w14:paraId="054C90FA" w14:textId="77777777" w:rsidR="00923895" w:rsidRPr="00D90110" w:rsidRDefault="00923895">
      <w:pPr>
        <w:pBdr>
          <w:top w:val="nil"/>
          <w:left w:val="nil"/>
          <w:bottom w:val="nil"/>
          <w:right w:val="nil"/>
          <w:between w:val="nil"/>
        </w:pBdr>
        <w:rPr>
          <w:rFonts w:ascii="VAG Rounded Std Light" w:eastAsia="VAG Rounded Std Light" w:hAnsi="VAG Rounded Std Light" w:cs="VAG Rounded Std Light"/>
          <w:color w:val="000000"/>
          <w:szCs w:val="19"/>
        </w:rPr>
      </w:pPr>
      <w:bookmarkStart w:id="8" w:name="_heading=h.30j0zll" w:colFirst="0" w:colLast="0"/>
      <w:bookmarkEnd w:id="8"/>
    </w:p>
    <w:p w14:paraId="2C5B44B6" w14:textId="4A83EC65" w:rsidR="00923895" w:rsidRPr="00FF079D" w:rsidRDefault="003C6F10">
      <w:pPr>
        <w:pBdr>
          <w:top w:val="nil"/>
          <w:left w:val="nil"/>
          <w:bottom w:val="nil"/>
          <w:right w:val="nil"/>
          <w:between w:val="nil"/>
        </w:pBdr>
        <w:rPr>
          <w:rFonts w:eastAsia="VAG Rounded Std Light" w:cs="VAG Rounded Std Light"/>
          <w:color w:val="000000"/>
          <w:sz w:val="28"/>
          <w:szCs w:val="28"/>
        </w:rPr>
      </w:pPr>
      <w:r w:rsidRPr="00FF079D">
        <w:rPr>
          <w:rFonts w:eastAsia="VAG Rounded Std Light" w:cs="VAG Rounded Std Light"/>
          <w:color w:val="000000"/>
          <w:sz w:val="28"/>
          <w:szCs w:val="28"/>
        </w:rPr>
        <w:t>Beoordelingsmodel 2: De beroepshouding</w:t>
      </w:r>
    </w:p>
    <w:p w14:paraId="4467C246" w14:textId="77777777" w:rsidR="00923895" w:rsidRPr="00D90110" w:rsidRDefault="00923895">
      <w:pPr>
        <w:rPr>
          <w:szCs w:val="19"/>
        </w:rPr>
      </w:pPr>
    </w:p>
    <w:p w14:paraId="5B94CE32" w14:textId="77777777" w:rsidR="00923895" w:rsidRPr="00D90110" w:rsidRDefault="003C6F10">
      <w:pPr>
        <w:rPr>
          <w:rFonts w:eastAsia="Open Sans" w:cs="Open Sans"/>
          <w:szCs w:val="19"/>
        </w:rPr>
      </w:pPr>
      <w:r w:rsidRPr="00D90110">
        <w:rPr>
          <w:rFonts w:eastAsia="Open Sans" w:cs="Open Sans"/>
          <w:szCs w:val="19"/>
        </w:rPr>
        <w:t>Dit beoordelingsmodel wordt tweemaal ingevuld de eerste keer als tussenevaluatie, de tweede keer als onderdeel van de praktijkbeoordeling.</w:t>
      </w:r>
    </w:p>
    <w:p w14:paraId="76B73B0A" w14:textId="77777777" w:rsidR="00923895" w:rsidRPr="00D90110" w:rsidRDefault="00923895">
      <w:pPr>
        <w:rPr>
          <w:rFonts w:eastAsia="Open Sans" w:cs="Open Sans"/>
          <w:b/>
          <w:szCs w:val="19"/>
        </w:rPr>
      </w:pPr>
    </w:p>
    <w:p w14:paraId="6E60D788" w14:textId="0F195BB1" w:rsidR="00923895" w:rsidRPr="00D90110" w:rsidRDefault="001D0352">
      <w:pPr>
        <w:rPr>
          <w:rFonts w:eastAsia="Open Sans" w:cs="Open Sans"/>
          <w:szCs w:val="19"/>
          <w:u w:val="single"/>
        </w:rPr>
      </w:pPr>
      <w:r>
        <w:rPr>
          <w:rFonts w:eastAsia="Open Sans" w:cs="Open Sans"/>
          <w:szCs w:val="19"/>
        </w:rPr>
        <w:t xml:space="preserve">Naam student: </w:t>
      </w: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p w14:paraId="143961A3" w14:textId="77777777" w:rsidR="00923895" w:rsidRPr="00D90110" w:rsidRDefault="00923895">
      <w:pPr>
        <w:rPr>
          <w:szCs w:val="19"/>
        </w:rPr>
      </w:pPr>
    </w:p>
    <w:tbl>
      <w:tblPr>
        <w:tblStyle w:val="a3"/>
        <w:tblW w:w="9207" w:type="dxa"/>
        <w:tblInd w:w="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64"/>
        <w:gridCol w:w="2766"/>
        <w:gridCol w:w="5977"/>
      </w:tblGrid>
      <w:tr w:rsidR="00923895" w:rsidRPr="00D90110" w14:paraId="74302BB0" w14:textId="77777777">
        <w:trPr>
          <w:trHeight w:val="246"/>
        </w:trPr>
        <w:tc>
          <w:tcPr>
            <w:tcW w:w="3230" w:type="dxa"/>
            <w:gridSpan w:val="2"/>
            <w:tcBorders>
              <w:top w:val="single" w:sz="4" w:space="0" w:color="A6A6A6"/>
              <w:left w:val="single" w:sz="4" w:space="0" w:color="A6A6A6"/>
              <w:bottom w:val="single" w:sz="4" w:space="0" w:color="A6A6A6"/>
              <w:right w:val="single" w:sz="4" w:space="0" w:color="A6A6A6"/>
            </w:tcBorders>
            <w:shd w:val="clear" w:color="auto" w:fill="BFBFBF"/>
          </w:tcPr>
          <w:p w14:paraId="78636CF9" w14:textId="77777777" w:rsidR="00923895" w:rsidRPr="00D90110" w:rsidRDefault="003C6F10">
            <w:pPr>
              <w:rPr>
                <w:rFonts w:eastAsia="Open Sans" w:cs="Open Sans"/>
                <w:b/>
                <w:szCs w:val="19"/>
              </w:rPr>
            </w:pPr>
            <w:r w:rsidRPr="00D90110">
              <w:rPr>
                <w:rFonts w:eastAsia="Open Sans" w:cs="Open Sans"/>
                <w:b/>
                <w:szCs w:val="19"/>
              </w:rPr>
              <w:t>Beoordelingsaspecten</w:t>
            </w:r>
          </w:p>
        </w:tc>
        <w:tc>
          <w:tcPr>
            <w:tcW w:w="5977" w:type="dxa"/>
            <w:tcBorders>
              <w:top w:val="single" w:sz="4" w:space="0" w:color="A6A6A6"/>
              <w:left w:val="single" w:sz="4" w:space="0" w:color="A6A6A6"/>
              <w:bottom w:val="single" w:sz="4" w:space="0" w:color="A6A6A6"/>
              <w:right w:val="single" w:sz="4" w:space="0" w:color="A6A6A6"/>
            </w:tcBorders>
            <w:shd w:val="clear" w:color="auto" w:fill="BFBFBF"/>
          </w:tcPr>
          <w:p w14:paraId="19588698" w14:textId="77777777" w:rsidR="00923895" w:rsidRPr="00D90110" w:rsidRDefault="003C6F10">
            <w:pPr>
              <w:rPr>
                <w:rFonts w:eastAsia="Open Sans" w:cs="Open Sans"/>
                <w:b/>
                <w:szCs w:val="19"/>
              </w:rPr>
            </w:pPr>
            <w:r w:rsidRPr="00D90110">
              <w:rPr>
                <w:rFonts w:eastAsia="Open Sans" w:cs="Open Sans"/>
                <w:b/>
                <w:szCs w:val="19"/>
              </w:rPr>
              <w:t>Aandachtspunten</w:t>
            </w:r>
          </w:p>
        </w:tc>
      </w:tr>
      <w:tr w:rsidR="00923895" w:rsidRPr="00D90110" w14:paraId="6DDDA6BF"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77090129" w14:textId="5BAC030F" w:rsidR="00923895" w:rsidRPr="00D90110" w:rsidRDefault="003C6F10">
            <w:pPr>
              <w:spacing w:line="276" w:lineRule="auto"/>
              <w:rPr>
                <w:rFonts w:eastAsia="Open Sans" w:cs="Open Sans"/>
                <w:szCs w:val="19"/>
              </w:rPr>
            </w:pPr>
            <w:r w:rsidRPr="00D90110">
              <w:rPr>
                <w:rFonts w:eastAsia="Open Sans" w:cs="Open Sans"/>
                <w:szCs w:val="19"/>
              </w:rPr>
              <w:t>1</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2F7E7669" w14:textId="77777777" w:rsidR="00923895" w:rsidRPr="00D90110" w:rsidRDefault="003C6F10">
            <w:pPr>
              <w:spacing w:line="276" w:lineRule="auto"/>
              <w:rPr>
                <w:rFonts w:eastAsia="Open Sans" w:cs="Open Sans"/>
                <w:szCs w:val="19"/>
              </w:rPr>
            </w:pPr>
            <w:r w:rsidRPr="00D90110">
              <w:rPr>
                <w:rFonts w:eastAsia="Open Sans" w:cs="Open Sans"/>
                <w:szCs w:val="19"/>
              </w:rPr>
              <w:t>Mondelinge uitdrukkingsvaardigheid (in begrijpelijke taal aan anderen iets meedelen).</w:t>
            </w:r>
          </w:p>
          <w:p w14:paraId="21915F01" w14:textId="77777777" w:rsidR="00923895" w:rsidRPr="00D90110" w:rsidRDefault="00923895">
            <w:pPr>
              <w:spacing w:line="276" w:lineRule="auto"/>
              <w:rPr>
                <w:rFonts w:eastAsia="Open Sans" w:cs="Open Sans"/>
                <w:szCs w:val="19"/>
              </w:rPr>
            </w:pP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60F6806E"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mondelinge taalvaardigheid maakt dat leerlingen je goed kunnen volgen</w:t>
            </w:r>
          </w:p>
          <w:p w14:paraId="6BA9D858"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communiceert tijdig en alert</w:t>
            </w:r>
            <w:r w:rsidRPr="00D90110">
              <w:rPr>
                <w:rFonts w:eastAsia="Open Sans" w:cs="Open Sans"/>
                <w:color w:val="000000"/>
                <w:szCs w:val="19"/>
              </w:rPr>
              <w:br/>
            </w:r>
          </w:p>
        </w:tc>
      </w:tr>
      <w:tr w:rsidR="00923895" w:rsidRPr="00D90110" w14:paraId="66F4B89C"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6B52D41C" w14:textId="70FE34EE" w:rsidR="00923895" w:rsidRPr="00D90110" w:rsidRDefault="003C6F10">
            <w:pPr>
              <w:spacing w:line="276" w:lineRule="auto"/>
              <w:rPr>
                <w:rFonts w:eastAsia="Open Sans" w:cs="Open Sans"/>
                <w:szCs w:val="19"/>
              </w:rPr>
            </w:pPr>
            <w:r w:rsidRPr="00D90110">
              <w:rPr>
                <w:rFonts w:eastAsia="Open Sans" w:cs="Open Sans"/>
                <w:szCs w:val="19"/>
              </w:rPr>
              <w:t>2</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63A03792" w14:textId="77777777" w:rsidR="00923895" w:rsidRPr="00D90110" w:rsidRDefault="003C6F10">
            <w:pPr>
              <w:spacing w:line="276" w:lineRule="auto"/>
              <w:rPr>
                <w:rFonts w:eastAsia="Open Sans" w:cs="Open Sans"/>
                <w:szCs w:val="19"/>
              </w:rPr>
            </w:pPr>
            <w:r w:rsidRPr="00D90110">
              <w:rPr>
                <w:rFonts w:eastAsia="Open Sans" w:cs="Open Sans"/>
                <w:szCs w:val="19"/>
              </w:rPr>
              <w:t>Plannen en organiseren (op effectieve wijze doelen en prioriteiten bepalen).</w:t>
            </w: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1480D08E"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spreekt met je mentor een planning af en neemt daarvoor initiatief</w:t>
            </w:r>
          </w:p>
          <w:p w14:paraId="2CCD9C5F"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houdt je aan afspraken</w:t>
            </w:r>
            <w:r w:rsidRPr="00D90110">
              <w:rPr>
                <w:rFonts w:eastAsia="Open Sans" w:cs="Open Sans"/>
                <w:color w:val="000000"/>
                <w:szCs w:val="19"/>
              </w:rPr>
              <w:br/>
            </w:r>
          </w:p>
        </w:tc>
      </w:tr>
      <w:tr w:rsidR="00923895" w:rsidRPr="00D90110" w14:paraId="1BEC007D"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555B192E" w14:textId="63419089" w:rsidR="00923895" w:rsidRPr="00D90110" w:rsidRDefault="003C6F10">
            <w:pPr>
              <w:spacing w:line="276" w:lineRule="auto"/>
              <w:rPr>
                <w:rFonts w:eastAsia="Open Sans" w:cs="Open Sans"/>
                <w:szCs w:val="19"/>
              </w:rPr>
            </w:pPr>
            <w:r w:rsidRPr="00D90110">
              <w:rPr>
                <w:rFonts w:eastAsia="Open Sans" w:cs="Open Sans"/>
                <w:szCs w:val="19"/>
              </w:rPr>
              <w:t>3</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22E1D1C1" w14:textId="77777777" w:rsidR="00923895" w:rsidRPr="00D90110" w:rsidRDefault="003C6F10">
            <w:pPr>
              <w:spacing w:line="276" w:lineRule="auto"/>
              <w:rPr>
                <w:rFonts w:eastAsia="Open Sans" w:cs="Open Sans"/>
                <w:szCs w:val="19"/>
              </w:rPr>
            </w:pPr>
            <w:r w:rsidRPr="00D90110">
              <w:rPr>
                <w:rFonts w:eastAsia="Open Sans" w:cs="Open Sans"/>
                <w:szCs w:val="19"/>
              </w:rPr>
              <w:t>Prestatiegemotiveerd zijn (gedrag dat getuigt van het stellen van hoge eisen aan eigen werk).</w:t>
            </w: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4C389CFF"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laat zien dat je hoge eisen stelt aan je werk</w:t>
            </w:r>
          </w:p>
          <w:p w14:paraId="32EBD235"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ziet nieuwe leermomenten (bijvoorbeeld vieringen, teamoverleg, ouderavonden) als een uitdaging</w:t>
            </w:r>
            <w:r w:rsidRPr="00D90110">
              <w:rPr>
                <w:rFonts w:eastAsia="Open Sans" w:cs="Open Sans"/>
                <w:color w:val="000000"/>
                <w:szCs w:val="19"/>
              </w:rPr>
              <w:br/>
            </w:r>
          </w:p>
        </w:tc>
      </w:tr>
      <w:tr w:rsidR="00923895" w:rsidRPr="00D90110" w14:paraId="3EDF3CF4"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47DB8EF4" w14:textId="6552BE32" w:rsidR="00923895" w:rsidRPr="00D90110" w:rsidRDefault="003C6F10">
            <w:pPr>
              <w:spacing w:line="276" w:lineRule="auto"/>
              <w:rPr>
                <w:rFonts w:eastAsia="Open Sans" w:cs="Open Sans"/>
                <w:szCs w:val="19"/>
              </w:rPr>
            </w:pPr>
            <w:r w:rsidRPr="00D90110">
              <w:rPr>
                <w:rFonts w:eastAsia="Open Sans" w:cs="Open Sans"/>
                <w:szCs w:val="19"/>
              </w:rPr>
              <w:t>4</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4D0814C9" w14:textId="77777777" w:rsidR="00923895" w:rsidRPr="00D90110" w:rsidRDefault="003C6F10">
            <w:pPr>
              <w:spacing w:line="276" w:lineRule="auto"/>
              <w:rPr>
                <w:rFonts w:eastAsia="Open Sans" w:cs="Open Sans"/>
                <w:szCs w:val="19"/>
              </w:rPr>
            </w:pPr>
            <w:r w:rsidRPr="00D90110">
              <w:rPr>
                <w:rFonts w:eastAsia="Open Sans" w:cs="Open Sans"/>
                <w:szCs w:val="19"/>
              </w:rPr>
              <w:t>Sensitiviteit (zich bewust tonen van andere mensen, de omgeving en de eigen invloed daarop).</w:t>
            </w: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4A123D4F"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bent geïnteresseerd in het wel en wee van leerlingen maar neemt gepaste professionele distantie in acht</w:t>
            </w:r>
          </w:p>
          <w:p w14:paraId="38C6D4D2"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bent attent in zaken als lief en leed in team</w:t>
            </w:r>
            <w:r w:rsidRPr="00D90110">
              <w:rPr>
                <w:rFonts w:eastAsia="Open Sans" w:cs="Open Sans"/>
                <w:color w:val="000000"/>
                <w:szCs w:val="19"/>
              </w:rPr>
              <w:br/>
            </w:r>
          </w:p>
        </w:tc>
      </w:tr>
      <w:tr w:rsidR="00923895" w:rsidRPr="00D90110" w14:paraId="42C37706"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15322D1E" w14:textId="3257699E" w:rsidR="00923895" w:rsidRPr="00D90110" w:rsidRDefault="003C6F10">
            <w:pPr>
              <w:spacing w:line="276" w:lineRule="auto"/>
              <w:rPr>
                <w:rFonts w:eastAsia="Open Sans" w:cs="Open Sans"/>
                <w:szCs w:val="19"/>
              </w:rPr>
            </w:pPr>
            <w:r w:rsidRPr="00D90110">
              <w:rPr>
                <w:rFonts w:eastAsia="Open Sans" w:cs="Open Sans"/>
                <w:szCs w:val="19"/>
              </w:rPr>
              <w:t>5</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40F98E85" w14:textId="77777777" w:rsidR="00923895" w:rsidRPr="00D90110" w:rsidRDefault="003C6F10">
            <w:pPr>
              <w:spacing w:line="276" w:lineRule="auto"/>
              <w:rPr>
                <w:rFonts w:eastAsia="Open Sans" w:cs="Open Sans"/>
                <w:szCs w:val="19"/>
              </w:rPr>
            </w:pPr>
            <w:r w:rsidRPr="00D90110">
              <w:rPr>
                <w:rFonts w:eastAsia="Open Sans" w:cs="Open Sans"/>
                <w:szCs w:val="19"/>
              </w:rPr>
              <w:t>Sociabiliteit (zich zonder moeite onder andere mensen kunnen begeven).</w:t>
            </w:r>
          </w:p>
          <w:p w14:paraId="40DD6E1E" w14:textId="77777777" w:rsidR="00923895" w:rsidRPr="00D90110" w:rsidRDefault="00923895">
            <w:pPr>
              <w:spacing w:line="276" w:lineRule="auto"/>
              <w:rPr>
                <w:rFonts w:eastAsia="Open Sans" w:cs="Open Sans"/>
                <w:szCs w:val="19"/>
              </w:rPr>
            </w:pP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09D63AA9"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hebt goede contactuele eigenschappen</w:t>
            </w:r>
          </w:p>
          <w:p w14:paraId="7A951CFD"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treedt gemakkelijk in contact met kinderen</w:t>
            </w:r>
          </w:p>
          <w:p w14:paraId="45860D92"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treedt gemakkelijk in contact met de mentor en andere collega’s</w:t>
            </w:r>
            <w:r w:rsidRPr="00D90110">
              <w:rPr>
                <w:rFonts w:eastAsia="Open Sans" w:cs="Open Sans"/>
                <w:color w:val="000000"/>
                <w:szCs w:val="19"/>
              </w:rPr>
              <w:br/>
            </w:r>
          </w:p>
        </w:tc>
      </w:tr>
      <w:tr w:rsidR="00923895" w:rsidRPr="00D90110" w14:paraId="7A223230"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5FBA0AFA" w14:textId="5E7BA9FD" w:rsidR="00923895" w:rsidRPr="00D90110" w:rsidRDefault="003C6F10">
            <w:pPr>
              <w:spacing w:line="276" w:lineRule="auto"/>
              <w:rPr>
                <w:rFonts w:eastAsia="Open Sans" w:cs="Open Sans"/>
                <w:szCs w:val="19"/>
              </w:rPr>
            </w:pPr>
            <w:r w:rsidRPr="00D90110">
              <w:rPr>
                <w:rFonts w:eastAsia="Open Sans" w:cs="Open Sans"/>
                <w:szCs w:val="19"/>
              </w:rPr>
              <w:t>6</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7F4404F0" w14:textId="77777777" w:rsidR="00923895" w:rsidRPr="00D90110" w:rsidRDefault="003C6F10">
            <w:pPr>
              <w:spacing w:line="276" w:lineRule="auto"/>
              <w:rPr>
                <w:rFonts w:eastAsia="Open Sans" w:cs="Open Sans"/>
                <w:szCs w:val="19"/>
              </w:rPr>
            </w:pPr>
            <w:r w:rsidRPr="00D90110">
              <w:rPr>
                <w:rFonts w:eastAsia="Open Sans" w:cs="Open Sans"/>
                <w:szCs w:val="19"/>
              </w:rPr>
              <w:t>Stressbestendigheid (effectief blijven presteren onder tijdsdruk en veranderende omstandigheden).</w:t>
            </w: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6F7E6F82"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kunt in piekperiodes toch voldoen aan afspraken</w:t>
            </w:r>
          </w:p>
          <w:p w14:paraId="6088C609" w14:textId="1E943AE4"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kunt omgaan met ong</w:t>
            </w:r>
            <w:r w:rsidR="00A64384" w:rsidRPr="00D90110">
              <w:rPr>
                <w:rFonts w:eastAsia="Open Sans" w:cs="Open Sans"/>
                <w:color w:val="000000"/>
                <w:szCs w:val="19"/>
              </w:rPr>
              <w:t>eplande omstandigheden in je activiteit</w:t>
            </w:r>
            <w:r w:rsidRPr="00D90110">
              <w:rPr>
                <w:rFonts w:eastAsia="Open Sans" w:cs="Open Sans"/>
                <w:color w:val="000000"/>
                <w:szCs w:val="19"/>
              </w:rPr>
              <w:t xml:space="preserve"> en blijft dan ook rustig de situatie overzien</w:t>
            </w:r>
            <w:r w:rsidRPr="00D90110">
              <w:rPr>
                <w:rFonts w:eastAsia="Open Sans" w:cs="Open Sans"/>
                <w:color w:val="000000"/>
                <w:szCs w:val="19"/>
              </w:rPr>
              <w:br/>
            </w:r>
          </w:p>
        </w:tc>
      </w:tr>
      <w:tr w:rsidR="00923895" w:rsidRPr="00D90110" w14:paraId="49FD7AE0"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0CEC635C" w14:textId="493535B6" w:rsidR="00923895" w:rsidRPr="00D90110" w:rsidRDefault="003C6F10">
            <w:pPr>
              <w:spacing w:line="276" w:lineRule="auto"/>
              <w:rPr>
                <w:rFonts w:eastAsia="Open Sans" w:cs="Open Sans"/>
                <w:szCs w:val="19"/>
              </w:rPr>
            </w:pPr>
            <w:r w:rsidRPr="00D90110">
              <w:rPr>
                <w:rFonts w:eastAsia="Open Sans" w:cs="Open Sans"/>
                <w:szCs w:val="19"/>
              </w:rPr>
              <w:t>7</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63AC8714" w14:textId="77777777" w:rsidR="00923895" w:rsidRPr="00D90110" w:rsidRDefault="003C6F10">
            <w:pPr>
              <w:spacing w:line="276" w:lineRule="auto"/>
              <w:rPr>
                <w:rFonts w:eastAsia="Open Sans" w:cs="Open Sans"/>
                <w:szCs w:val="19"/>
              </w:rPr>
            </w:pPr>
            <w:r w:rsidRPr="00D90110">
              <w:rPr>
                <w:rFonts w:eastAsia="Open Sans" w:cs="Open Sans"/>
                <w:szCs w:val="19"/>
              </w:rPr>
              <w:t>Onderzoekende houding (nieuwsgierig zijn naar achtergronden van onderwijs en genuanceerd zijn in het oordelen daarover).</w:t>
            </w:r>
          </w:p>
          <w:p w14:paraId="6CC6EF1E" w14:textId="77777777" w:rsidR="00923895" w:rsidRPr="00D90110" w:rsidRDefault="00923895">
            <w:pPr>
              <w:spacing w:line="276" w:lineRule="auto"/>
              <w:rPr>
                <w:rFonts w:eastAsia="Open Sans" w:cs="Open Sans"/>
                <w:szCs w:val="19"/>
              </w:rPr>
            </w:pP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26D03E79"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staat open voor andere zienswijzen van de mentor en bent geïnteresseerd in motieven</w:t>
            </w:r>
          </w:p>
          <w:p w14:paraId="1DF96314"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beschouwt werkwijzen in de praktijk van de klas kritisch</w:t>
            </w:r>
          </w:p>
          <w:p w14:paraId="1A918B14" w14:textId="77777777" w:rsidR="00923895" w:rsidRPr="00D90110" w:rsidRDefault="003C6F10">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bent genuanceerd in oordelen ten aanzien van kinderen in je stageklas</w:t>
            </w:r>
          </w:p>
          <w:p w14:paraId="035AB5CF" w14:textId="5C913B55" w:rsidR="00674069" w:rsidRPr="00D90110" w:rsidRDefault="00674069">
            <w:pPr>
              <w:numPr>
                <w:ilvl w:val="0"/>
                <w:numId w:val="4"/>
              </w:numPr>
              <w:pBdr>
                <w:top w:val="nil"/>
                <w:left w:val="nil"/>
                <w:bottom w:val="nil"/>
                <w:right w:val="nil"/>
                <w:between w:val="nil"/>
              </w:pBdr>
              <w:spacing w:line="276" w:lineRule="auto"/>
              <w:ind w:left="318" w:hanging="318"/>
              <w:rPr>
                <w:rFonts w:eastAsia="Open Sans" w:cs="Open Sans"/>
                <w:color w:val="000000"/>
                <w:szCs w:val="19"/>
              </w:rPr>
            </w:pPr>
            <w:r w:rsidRPr="00D90110">
              <w:rPr>
                <w:rFonts w:eastAsia="Open Sans" w:cs="Open Sans"/>
                <w:color w:val="000000"/>
                <w:szCs w:val="19"/>
              </w:rPr>
              <w:t>je zoekt feedback en past dit toe</w:t>
            </w:r>
          </w:p>
        </w:tc>
      </w:tr>
      <w:tr w:rsidR="00923895" w:rsidRPr="00D90110" w14:paraId="1B119EFE" w14:textId="77777777">
        <w:tc>
          <w:tcPr>
            <w:tcW w:w="464" w:type="dxa"/>
            <w:tcBorders>
              <w:top w:val="single" w:sz="4" w:space="0" w:color="A6A6A6"/>
              <w:left w:val="single" w:sz="4" w:space="0" w:color="A6A6A6"/>
              <w:bottom w:val="single" w:sz="4" w:space="0" w:color="A6A6A6"/>
              <w:right w:val="single" w:sz="4" w:space="0" w:color="A6A6A6"/>
            </w:tcBorders>
            <w:shd w:val="clear" w:color="auto" w:fill="auto"/>
          </w:tcPr>
          <w:p w14:paraId="1C5FB174" w14:textId="195A690D" w:rsidR="00923895" w:rsidRPr="00D90110" w:rsidRDefault="003C6F10">
            <w:pPr>
              <w:spacing w:line="276" w:lineRule="auto"/>
              <w:rPr>
                <w:rFonts w:eastAsia="Open Sans" w:cs="Open Sans"/>
                <w:szCs w:val="19"/>
              </w:rPr>
            </w:pPr>
            <w:r w:rsidRPr="00D90110">
              <w:rPr>
                <w:rFonts w:eastAsia="Open Sans" w:cs="Open Sans"/>
                <w:szCs w:val="19"/>
              </w:rPr>
              <w:t>8</w:t>
            </w:r>
          </w:p>
        </w:tc>
        <w:tc>
          <w:tcPr>
            <w:tcW w:w="2766" w:type="dxa"/>
            <w:tcBorders>
              <w:top w:val="single" w:sz="4" w:space="0" w:color="A6A6A6"/>
              <w:left w:val="single" w:sz="4" w:space="0" w:color="A6A6A6"/>
              <w:bottom w:val="single" w:sz="4" w:space="0" w:color="A6A6A6"/>
              <w:right w:val="single" w:sz="4" w:space="0" w:color="A6A6A6"/>
            </w:tcBorders>
            <w:shd w:val="clear" w:color="auto" w:fill="auto"/>
          </w:tcPr>
          <w:p w14:paraId="1E276CF5" w14:textId="1FCBB240" w:rsidR="00923895" w:rsidRPr="00D90110" w:rsidRDefault="00D63265">
            <w:pPr>
              <w:spacing w:line="276" w:lineRule="auto"/>
              <w:rPr>
                <w:rFonts w:eastAsia="Open Sans" w:cs="Open Sans"/>
                <w:szCs w:val="19"/>
              </w:rPr>
            </w:pPr>
            <w:r w:rsidRPr="00D90110">
              <w:rPr>
                <w:rFonts w:eastAsia="Open Sans" w:cs="Open Sans"/>
                <w:szCs w:val="19"/>
              </w:rPr>
              <w:t>Coöperatieve houding (</w:t>
            </w:r>
            <w:r w:rsidR="003C6F10" w:rsidRPr="00D90110">
              <w:rPr>
                <w:rFonts w:eastAsia="Open Sans" w:cs="Open Sans"/>
                <w:szCs w:val="19"/>
              </w:rPr>
              <w:t>openheid, initiatief nemen en toenemend leiderschap, teamspeler.)</w:t>
            </w:r>
          </w:p>
        </w:tc>
        <w:tc>
          <w:tcPr>
            <w:tcW w:w="5977" w:type="dxa"/>
            <w:tcBorders>
              <w:top w:val="single" w:sz="4" w:space="0" w:color="A6A6A6"/>
              <w:left w:val="single" w:sz="4" w:space="0" w:color="A6A6A6"/>
              <w:bottom w:val="single" w:sz="4" w:space="0" w:color="A6A6A6"/>
              <w:right w:val="single" w:sz="4" w:space="0" w:color="A6A6A6"/>
            </w:tcBorders>
            <w:shd w:val="clear" w:color="auto" w:fill="auto"/>
          </w:tcPr>
          <w:p w14:paraId="698BC739" w14:textId="688BE464" w:rsidR="00923895" w:rsidRPr="00D90110" w:rsidRDefault="003C6F10">
            <w:pPr>
              <w:numPr>
                <w:ilvl w:val="0"/>
                <w:numId w:val="6"/>
              </w:numPr>
              <w:pBdr>
                <w:top w:val="nil"/>
                <w:left w:val="nil"/>
                <w:bottom w:val="nil"/>
                <w:right w:val="nil"/>
                <w:between w:val="nil"/>
              </w:pBdr>
              <w:spacing w:line="276" w:lineRule="auto"/>
              <w:ind w:left="283" w:hanging="283"/>
              <w:rPr>
                <w:rFonts w:eastAsia="Open Sans" w:cs="Open Sans"/>
                <w:szCs w:val="19"/>
              </w:rPr>
            </w:pPr>
            <w:r w:rsidRPr="00D90110">
              <w:rPr>
                <w:rFonts w:eastAsia="Open Sans" w:cs="Open Sans"/>
                <w:szCs w:val="19"/>
              </w:rPr>
              <w:t xml:space="preserve">je </w:t>
            </w:r>
            <w:r w:rsidR="00DA35D7">
              <w:rPr>
                <w:rFonts w:eastAsia="Open Sans" w:cs="Open Sans"/>
                <w:szCs w:val="19"/>
              </w:rPr>
              <w:t>kent de teamleden en hun functies binnen de school</w:t>
            </w:r>
          </w:p>
          <w:p w14:paraId="1C9D7C9D" w14:textId="173BE75E" w:rsidR="00923895" w:rsidRPr="00D90110" w:rsidRDefault="00DA35D7">
            <w:pPr>
              <w:numPr>
                <w:ilvl w:val="0"/>
                <w:numId w:val="6"/>
              </w:numPr>
              <w:pBdr>
                <w:top w:val="nil"/>
                <w:left w:val="nil"/>
                <w:bottom w:val="nil"/>
                <w:right w:val="nil"/>
                <w:between w:val="nil"/>
              </w:pBdr>
              <w:spacing w:line="276" w:lineRule="auto"/>
              <w:ind w:left="283" w:hanging="283"/>
              <w:rPr>
                <w:rFonts w:eastAsia="Open Sans" w:cs="Open Sans"/>
                <w:szCs w:val="19"/>
              </w:rPr>
            </w:pPr>
            <w:r>
              <w:rPr>
                <w:rFonts w:eastAsia="Open Sans" w:cs="Open Sans"/>
                <w:szCs w:val="19"/>
              </w:rPr>
              <w:t>in het (leer)team blijkt dat je geïnteresseerd bent en veel vragen stelt</w:t>
            </w:r>
          </w:p>
          <w:p w14:paraId="60C25A5D" w14:textId="77777777" w:rsidR="00923895" w:rsidRPr="00D90110" w:rsidRDefault="00923895">
            <w:pPr>
              <w:pBdr>
                <w:top w:val="nil"/>
                <w:left w:val="nil"/>
                <w:bottom w:val="nil"/>
                <w:right w:val="nil"/>
                <w:between w:val="nil"/>
              </w:pBdr>
              <w:spacing w:line="276" w:lineRule="auto"/>
              <w:rPr>
                <w:rFonts w:eastAsia="Open Sans" w:cs="Open Sans"/>
                <w:szCs w:val="19"/>
              </w:rPr>
            </w:pPr>
          </w:p>
        </w:tc>
      </w:tr>
    </w:tbl>
    <w:p w14:paraId="0E0D3DC2" w14:textId="03884F48" w:rsidR="0094735C" w:rsidRPr="00D90110" w:rsidRDefault="0094735C">
      <w:pPr>
        <w:rPr>
          <w:szCs w:val="19"/>
        </w:rPr>
      </w:pPr>
    </w:p>
    <w:p w14:paraId="454502C6" w14:textId="25219EB3" w:rsidR="00923895" w:rsidRPr="00D90110" w:rsidRDefault="00923895">
      <w:pPr>
        <w:rPr>
          <w:szCs w:val="19"/>
        </w:rPr>
      </w:pPr>
    </w:p>
    <w:tbl>
      <w:tblPr>
        <w:tblStyle w:val="a4"/>
        <w:tblW w:w="9207" w:type="dxa"/>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207"/>
      </w:tblGrid>
      <w:tr w:rsidR="00923895" w:rsidRPr="00D90110" w14:paraId="3EE4B27D" w14:textId="77777777">
        <w:trPr>
          <w:trHeight w:val="246"/>
        </w:trPr>
        <w:tc>
          <w:tcPr>
            <w:tcW w:w="9207" w:type="dxa"/>
            <w:tcBorders>
              <w:top w:val="single" w:sz="4" w:space="0" w:color="A6A6A6"/>
              <w:left w:val="single" w:sz="4" w:space="0" w:color="A6A6A6"/>
              <w:bottom w:val="single" w:sz="4" w:space="0" w:color="A6A6A6"/>
              <w:right w:val="single" w:sz="4" w:space="0" w:color="A6A6A6"/>
            </w:tcBorders>
            <w:shd w:val="clear" w:color="auto" w:fill="BFBFBF"/>
          </w:tcPr>
          <w:p w14:paraId="2D06F9E5" w14:textId="77777777" w:rsidR="00923895" w:rsidRPr="00D90110" w:rsidRDefault="00923895">
            <w:pPr>
              <w:rPr>
                <w:rFonts w:eastAsia="Open Sans" w:cs="Open Sans"/>
                <w:b/>
                <w:szCs w:val="19"/>
              </w:rPr>
            </w:pPr>
          </w:p>
          <w:p w14:paraId="7FAD856D" w14:textId="77777777" w:rsidR="00923895" w:rsidRPr="00D90110" w:rsidRDefault="003C6F10">
            <w:pPr>
              <w:rPr>
                <w:rFonts w:eastAsia="Open Sans" w:cs="Open Sans"/>
                <w:b/>
                <w:szCs w:val="19"/>
              </w:rPr>
            </w:pPr>
            <w:r w:rsidRPr="00D90110">
              <w:rPr>
                <w:rFonts w:eastAsia="Open Sans" w:cs="Open Sans"/>
                <w:b/>
                <w:szCs w:val="19"/>
              </w:rPr>
              <w:t>Talenten en ontwikkelpunten</w:t>
            </w:r>
          </w:p>
        </w:tc>
      </w:tr>
      <w:tr w:rsidR="00923895" w:rsidRPr="00D90110" w14:paraId="73A37F62" w14:textId="77777777">
        <w:trPr>
          <w:trHeight w:val="246"/>
        </w:trPr>
        <w:tc>
          <w:tcPr>
            <w:tcW w:w="9207" w:type="dxa"/>
            <w:tcBorders>
              <w:top w:val="single" w:sz="4" w:space="0" w:color="A6A6A6"/>
              <w:left w:val="single" w:sz="4" w:space="0" w:color="A6A6A6"/>
              <w:bottom w:val="single" w:sz="4" w:space="0" w:color="A6A6A6"/>
              <w:right w:val="single" w:sz="4" w:space="0" w:color="A6A6A6"/>
            </w:tcBorders>
            <w:shd w:val="clear" w:color="auto" w:fill="FFFFFF"/>
          </w:tcPr>
          <w:p w14:paraId="39842596" w14:textId="1DA2B11A" w:rsidR="0094735C" w:rsidRPr="00D90110" w:rsidRDefault="0094735C">
            <w:pPr>
              <w:spacing w:line="276" w:lineRule="auto"/>
              <w:rPr>
                <w:rFonts w:eastAsia="Open Sans" w:cs="Open Sans"/>
                <w:szCs w:val="19"/>
              </w:rPr>
            </w:pPr>
          </w:p>
          <w:p w14:paraId="05710279" w14:textId="612B201A" w:rsidR="0094735C" w:rsidRPr="00D90110" w:rsidRDefault="001D0352">
            <w:pPr>
              <w:spacing w:line="276"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sidR="00632D81">
              <w:rPr>
                <w:rFonts w:eastAsia="Open Sans" w:cs="Open Sans"/>
                <w:szCs w:val="19"/>
              </w:rPr>
              <w:t> </w:t>
            </w:r>
            <w:r w:rsidR="00632D81">
              <w:rPr>
                <w:rFonts w:eastAsia="Open Sans" w:cs="Open Sans"/>
                <w:szCs w:val="19"/>
              </w:rPr>
              <w:t> </w:t>
            </w:r>
            <w:r w:rsidR="00632D81">
              <w:rPr>
                <w:rFonts w:eastAsia="Open Sans" w:cs="Open Sans"/>
                <w:szCs w:val="19"/>
              </w:rPr>
              <w:t> </w:t>
            </w:r>
            <w:r w:rsidR="00632D81">
              <w:rPr>
                <w:rFonts w:eastAsia="Open Sans" w:cs="Open Sans"/>
                <w:szCs w:val="19"/>
              </w:rPr>
              <w:t> </w:t>
            </w:r>
            <w:r w:rsidR="00632D81">
              <w:rPr>
                <w:rFonts w:eastAsia="Open Sans" w:cs="Open Sans"/>
                <w:szCs w:val="19"/>
              </w:rPr>
              <w:t> </w:t>
            </w:r>
            <w:r>
              <w:rPr>
                <w:rFonts w:eastAsia="Open Sans" w:cs="Open Sans"/>
                <w:szCs w:val="19"/>
              </w:rPr>
              <w:fldChar w:fldCharType="end"/>
            </w:r>
            <w:bookmarkEnd w:id="10"/>
          </w:p>
          <w:p w14:paraId="3B17E784" w14:textId="1F197677" w:rsidR="0094735C" w:rsidRPr="00D90110" w:rsidRDefault="0094735C">
            <w:pPr>
              <w:spacing w:line="276" w:lineRule="auto"/>
              <w:rPr>
                <w:rFonts w:eastAsia="Open Sans" w:cs="Open Sans"/>
                <w:szCs w:val="19"/>
              </w:rPr>
            </w:pPr>
          </w:p>
          <w:p w14:paraId="06501F41" w14:textId="3AFBC6AB" w:rsidR="00923895" w:rsidRDefault="00923895">
            <w:pPr>
              <w:spacing w:line="276" w:lineRule="auto"/>
              <w:rPr>
                <w:rFonts w:eastAsia="Open Sans" w:cs="Open Sans"/>
                <w:szCs w:val="19"/>
              </w:rPr>
            </w:pPr>
          </w:p>
          <w:p w14:paraId="68015F0B" w14:textId="77777777" w:rsidR="00DA35D7" w:rsidRPr="00D90110" w:rsidRDefault="00DA35D7">
            <w:pPr>
              <w:spacing w:line="276" w:lineRule="auto"/>
              <w:rPr>
                <w:rFonts w:eastAsia="Open Sans" w:cs="Open Sans"/>
                <w:szCs w:val="19"/>
              </w:rPr>
            </w:pPr>
          </w:p>
          <w:p w14:paraId="553F2CB8" w14:textId="77777777" w:rsidR="00923895" w:rsidRPr="00D90110" w:rsidRDefault="00923895">
            <w:pPr>
              <w:spacing w:line="276" w:lineRule="auto"/>
              <w:rPr>
                <w:rFonts w:eastAsia="Open Sans" w:cs="Open Sans"/>
                <w:szCs w:val="19"/>
              </w:rPr>
            </w:pPr>
          </w:p>
        </w:tc>
      </w:tr>
    </w:tbl>
    <w:p w14:paraId="4E8002DB" w14:textId="77777777" w:rsidR="00616488" w:rsidRPr="00C21AF8" w:rsidRDefault="00616488" w:rsidP="00DA35D7"/>
    <w:sectPr w:rsidR="00616488" w:rsidRPr="00C21AF8">
      <w:footerReference w:type="even" r:id="rId12"/>
      <w:footerReference w:type="default" r:id="rId13"/>
      <w:pgSz w:w="11906" w:h="16838"/>
      <w:pgMar w:top="1276" w:right="1417" w:bottom="89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71B6" w14:textId="77777777" w:rsidR="00903DC1" w:rsidRDefault="00903DC1">
      <w:r>
        <w:separator/>
      </w:r>
    </w:p>
  </w:endnote>
  <w:endnote w:type="continuationSeparator" w:id="0">
    <w:p w14:paraId="0158BFD2" w14:textId="77777777" w:rsidR="00903DC1" w:rsidRDefault="0090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AG Rounded Std Light">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8AA6" w14:textId="54CC418E" w:rsidR="00091133" w:rsidRDefault="00091133">
    <w:pPr>
      <w:pBdr>
        <w:top w:val="nil"/>
        <w:left w:val="nil"/>
        <w:bottom w:val="nil"/>
        <w:right w:val="nil"/>
        <w:between w:val="nil"/>
      </w:pBdr>
      <w:tabs>
        <w:tab w:val="center" w:pos="4536"/>
        <w:tab w:val="right" w:pos="9072"/>
      </w:tabs>
      <w:jc w:val="right"/>
      <w:rPr>
        <w:rFonts w:eastAsia="Trebuchet MS"/>
        <w:color w:val="000000"/>
        <w:sz w:val="14"/>
        <w:szCs w:val="14"/>
      </w:rPr>
    </w:pPr>
    <w:r>
      <w:rPr>
        <w:rFonts w:eastAsia="Trebuchet MS"/>
        <w:color w:val="000000"/>
        <w:sz w:val="14"/>
        <w:szCs w:val="14"/>
      </w:rPr>
      <w:fldChar w:fldCharType="begin"/>
    </w:r>
    <w:r>
      <w:rPr>
        <w:rFonts w:eastAsia="Trebuchet MS"/>
        <w:color w:val="000000"/>
        <w:sz w:val="14"/>
        <w:szCs w:val="14"/>
      </w:rPr>
      <w:instrText>PAGE</w:instrText>
    </w:r>
    <w:r>
      <w:rPr>
        <w:rFonts w:eastAsia="Trebuchet MS"/>
        <w:color w:val="000000"/>
        <w:sz w:val="14"/>
        <w:szCs w:val="14"/>
      </w:rPr>
      <w:fldChar w:fldCharType="separate"/>
    </w:r>
    <w:r w:rsidR="00DA35D7">
      <w:rPr>
        <w:rFonts w:eastAsia="Trebuchet MS"/>
        <w:noProof/>
        <w:color w:val="000000"/>
        <w:sz w:val="14"/>
        <w:szCs w:val="14"/>
      </w:rPr>
      <w:t>1</w:t>
    </w:r>
    <w:r>
      <w:rPr>
        <w:rFonts w:eastAsia="Trebuchet MS"/>
        <w:color w:val="000000"/>
        <w:sz w:val="14"/>
        <w:szCs w:val="14"/>
      </w:rPr>
      <w:fldChar w:fldCharType="end"/>
    </w:r>
  </w:p>
  <w:p w14:paraId="0AB1C212" w14:textId="77777777" w:rsidR="00091133" w:rsidRDefault="00091133">
    <w:pPr>
      <w:pBdr>
        <w:top w:val="nil"/>
        <w:left w:val="nil"/>
        <w:bottom w:val="nil"/>
        <w:right w:val="nil"/>
        <w:between w:val="nil"/>
      </w:pBdr>
      <w:tabs>
        <w:tab w:val="center" w:pos="4536"/>
        <w:tab w:val="right" w:pos="9072"/>
      </w:tabs>
      <w:ind w:right="360"/>
      <w:rPr>
        <w:rFonts w:eastAsia="Trebuchet MS"/>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4933" w14:textId="1382D942" w:rsidR="00DA35D7" w:rsidRDefault="00616488">
    <w:pPr>
      <w:pBdr>
        <w:top w:val="nil"/>
        <w:left w:val="nil"/>
        <w:bottom w:val="nil"/>
        <w:right w:val="nil"/>
        <w:between w:val="nil"/>
      </w:pBdr>
      <w:tabs>
        <w:tab w:val="center" w:pos="4536"/>
        <w:tab w:val="right" w:pos="9072"/>
      </w:tabs>
      <w:ind w:right="360"/>
      <w:rPr>
        <w:rFonts w:eastAsia="Open Sans" w:cs="Open Sans"/>
        <w:color w:val="000000"/>
        <w:sz w:val="15"/>
        <w:szCs w:val="15"/>
      </w:rPr>
    </w:pPr>
    <w:r>
      <w:rPr>
        <w:rFonts w:eastAsia="Open Sans" w:cs="Open Sans"/>
        <w:color w:val="000000"/>
        <w:sz w:val="15"/>
        <w:szCs w:val="15"/>
      </w:rPr>
      <w:t>Tussenevaluatie</w:t>
    </w:r>
    <w:r w:rsidR="00091133" w:rsidRPr="004252E5">
      <w:rPr>
        <w:rFonts w:eastAsia="Open Sans" w:cs="Open Sans"/>
        <w:color w:val="000000"/>
        <w:sz w:val="15"/>
        <w:szCs w:val="15"/>
      </w:rPr>
      <w:t xml:space="preserve"> opleidingsbekwaam 202</w:t>
    </w:r>
    <w:r w:rsidR="00DA35D7">
      <w:rPr>
        <w:rFonts w:eastAsia="Open Sans" w:cs="Open Sans"/>
        <w:color w:val="000000"/>
        <w:sz w:val="15"/>
        <w:szCs w:val="15"/>
      </w:rPr>
      <w:t>5</w:t>
    </w:r>
    <w:r w:rsidR="00091133" w:rsidRPr="004252E5">
      <w:rPr>
        <w:rFonts w:eastAsia="Open Sans" w:cs="Open Sans"/>
        <w:color w:val="000000"/>
        <w:sz w:val="15"/>
        <w:szCs w:val="15"/>
      </w:rPr>
      <w:t>-202</w:t>
    </w:r>
    <w:r w:rsidR="00DA35D7">
      <w:rPr>
        <w:rFonts w:eastAsia="Open Sans" w:cs="Open Sans"/>
        <w:color w:val="000000"/>
        <w:sz w:val="15"/>
        <w:szCs w:val="15"/>
      </w:rPr>
      <w:t>6</w:t>
    </w:r>
  </w:p>
  <w:p w14:paraId="1BE4C4FA" w14:textId="11D752EF" w:rsidR="00091133" w:rsidRDefault="00091133">
    <w:pPr>
      <w:pBdr>
        <w:top w:val="nil"/>
        <w:left w:val="nil"/>
        <w:bottom w:val="nil"/>
        <w:right w:val="nil"/>
        <w:between w:val="nil"/>
      </w:pBdr>
      <w:tabs>
        <w:tab w:val="center" w:pos="4536"/>
        <w:tab w:val="right" w:pos="9072"/>
      </w:tabs>
      <w:ind w:right="360"/>
      <w:rPr>
        <w:rFonts w:ascii="Open Sans" w:eastAsia="Open Sans" w:hAnsi="Open Sans" w:cs="Open Sans"/>
        <w:color w:val="000000"/>
        <w:sz w:val="15"/>
        <w:szCs w:val="15"/>
      </w:rPr>
    </w:pPr>
    <w:r>
      <w:rPr>
        <w:rFonts w:ascii="Open Sans" w:eastAsia="Open Sans" w:hAnsi="Open Sans" w:cs="Open Sans"/>
        <w:color w:val="000000"/>
        <w:sz w:val="15"/>
        <w:szCs w:val="15"/>
      </w:rPr>
      <w:tab/>
    </w:r>
    <w:r>
      <w:rPr>
        <w:rFonts w:ascii="Open Sans" w:eastAsia="Open Sans" w:hAnsi="Open Sans" w:cs="Open Sans"/>
        <w:color w:val="000000"/>
        <w:sz w:val="15"/>
        <w:szCs w:val="15"/>
      </w:rPr>
      <w:tab/>
    </w:r>
    <w:r w:rsidRPr="004252E5">
      <w:rPr>
        <w:rFonts w:eastAsia="Open Sans" w:cs="Open Sans"/>
        <w:color w:val="000000"/>
        <w:sz w:val="15"/>
        <w:szCs w:val="15"/>
      </w:rPr>
      <w:t xml:space="preserve">Pagina </w:t>
    </w:r>
    <w:r w:rsidRPr="004252E5">
      <w:rPr>
        <w:rFonts w:eastAsia="Open Sans" w:cs="Open Sans"/>
        <w:color w:val="000000"/>
        <w:sz w:val="15"/>
        <w:szCs w:val="15"/>
      </w:rPr>
      <w:fldChar w:fldCharType="begin"/>
    </w:r>
    <w:r w:rsidRPr="004252E5">
      <w:rPr>
        <w:rFonts w:eastAsia="Open Sans" w:cs="Open Sans"/>
        <w:color w:val="000000"/>
        <w:sz w:val="15"/>
        <w:szCs w:val="15"/>
      </w:rPr>
      <w:instrText>PAGE</w:instrText>
    </w:r>
    <w:r w:rsidRPr="004252E5">
      <w:rPr>
        <w:rFonts w:eastAsia="Open Sans" w:cs="Open Sans"/>
        <w:color w:val="000000"/>
        <w:sz w:val="15"/>
        <w:szCs w:val="15"/>
      </w:rPr>
      <w:fldChar w:fldCharType="separate"/>
    </w:r>
    <w:r w:rsidR="001D0352">
      <w:rPr>
        <w:rFonts w:eastAsia="Open Sans" w:cs="Open Sans"/>
        <w:noProof/>
        <w:color w:val="000000"/>
        <w:sz w:val="15"/>
        <w:szCs w:val="15"/>
      </w:rPr>
      <w:t>4</w:t>
    </w:r>
    <w:r w:rsidRPr="004252E5">
      <w:rPr>
        <w:rFonts w:eastAsia="Open Sans" w:cs="Open Sans"/>
        <w:color w:val="000000"/>
        <w:sz w:val="15"/>
        <w:szCs w:val="15"/>
      </w:rPr>
      <w:fldChar w:fldCharType="end"/>
    </w:r>
    <w:r w:rsidRPr="004252E5">
      <w:rPr>
        <w:rFonts w:eastAsia="Open Sans" w:cs="Open Sans"/>
        <w:color w:val="000000"/>
        <w:sz w:val="15"/>
        <w:szCs w:val="15"/>
      </w:rPr>
      <w:t xml:space="preserve"> van </w:t>
    </w:r>
    <w:r w:rsidR="00616488">
      <w:rPr>
        <w:rFonts w:eastAsia="Open Sans" w:cs="Open Sans"/>
        <w:color w:val="000000"/>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0ACB" w14:textId="77777777" w:rsidR="00903DC1" w:rsidRDefault="00903DC1">
      <w:r>
        <w:separator/>
      </w:r>
    </w:p>
  </w:footnote>
  <w:footnote w:type="continuationSeparator" w:id="0">
    <w:p w14:paraId="43AB958A" w14:textId="77777777" w:rsidR="00903DC1" w:rsidRDefault="00903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437EB"/>
    <w:multiLevelType w:val="hybridMultilevel"/>
    <w:tmpl w:val="F4529A4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42C71205"/>
    <w:multiLevelType w:val="hybridMultilevel"/>
    <w:tmpl w:val="6548F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013608"/>
    <w:multiLevelType w:val="multilevel"/>
    <w:tmpl w:val="FB106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72F14D5"/>
    <w:multiLevelType w:val="multilevel"/>
    <w:tmpl w:val="DF72D3B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B5E162F"/>
    <w:multiLevelType w:val="multilevel"/>
    <w:tmpl w:val="5686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A766D6"/>
    <w:multiLevelType w:val="multilevel"/>
    <w:tmpl w:val="CDD6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E15907"/>
    <w:multiLevelType w:val="hybridMultilevel"/>
    <w:tmpl w:val="2FAC63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C717D3"/>
    <w:multiLevelType w:val="multilevel"/>
    <w:tmpl w:val="59045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AA0E4A"/>
    <w:multiLevelType w:val="multilevel"/>
    <w:tmpl w:val="D8E0CAC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489983">
    <w:abstractNumId w:val="3"/>
  </w:num>
  <w:num w:numId="2" w16cid:durableId="597910572">
    <w:abstractNumId w:val="9"/>
  </w:num>
  <w:num w:numId="3" w16cid:durableId="602538474">
    <w:abstractNumId w:val="5"/>
  </w:num>
  <w:num w:numId="4" w16cid:durableId="1898859125">
    <w:abstractNumId w:val="7"/>
  </w:num>
  <w:num w:numId="5" w16cid:durableId="1653295987">
    <w:abstractNumId w:val="2"/>
  </w:num>
  <w:num w:numId="6" w16cid:durableId="1021933988">
    <w:abstractNumId w:val="4"/>
  </w:num>
  <w:num w:numId="7" w16cid:durableId="1573849122">
    <w:abstractNumId w:val="8"/>
  </w:num>
  <w:num w:numId="8" w16cid:durableId="1325007224">
    <w:abstractNumId w:val="10"/>
  </w:num>
  <w:num w:numId="9" w16cid:durableId="688487525">
    <w:abstractNumId w:val="6"/>
  </w:num>
  <w:num w:numId="10" w16cid:durableId="2101826422">
    <w:abstractNumId w:val="1"/>
  </w:num>
  <w:num w:numId="11" w16cid:durableId="195528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ODYK/nwkGhT3HkXaPb3Kmc+0VeRw8G+i8kM6xJGEg5yiL25c9O1dJLIV6aOz9KkYBNhiqpjCKBuU7PUmfktH0A==" w:salt="a9BdLQ6njfiLjhj9VXvn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95"/>
    <w:rsid w:val="00091133"/>
    <w:rsid w:val="00165342"/>
    <w:rsid w:val="00180346"/>
    <w:rsid w:val="00183E3C"/>
    <w:rsid w:val="001D0352"/>
    <w:rsid w:val="001E4021"/>
    <w:rsid w:val="001F5153"/>
    <w:rsid w:val="002013D7"/>
    <w:rsid w:val="00236EDF"/>
    <w:rsid w:val="00286BE1"/>
    <w:rsid w:val="002A628B"/>
    <w:rsid w:val="002B0435"/>
    <w:rsid w:val="003156F9"/>
    <w:rsid w:val="00357B63"/>
    <w:rsid w:val="003C6F10"/>
    <w:rsid w:val="004219BC"/>
    <w:rsid w:val="004252E5"/>
    <w:rsid w:val="00427541"/>
    <w:rsid w:val="00484B04"/>
    <w:rsid w:val="004B091F"/>
    <w:rsid w:val="004F5F94"/>
    <w:rsid w:val="004F6F26"/>
    <w:rsid w:val="00520072"/>
    <w:rsid w:val="00523752"/>
    <w:rsid w:val="005D3D5C"/>
    <w:rsid w:val="00600E5A"/>
    <w:rsid w:val="00616488"/>
    <w:rsid w:val="00632D81"/>
    <w:rsid w:val="00674069"/>
    <w:rsid w:val="00680164"/>
    <w:rsid w:val="00696D5B"/>
    <w:rsid w:val="00734690"/>
    <w:rsid w:val="00746E1E"/>
    <w:rsid w:val="0078684C"/>
    <w:rsid w:val="007A1BDB"/>
    <w:rsid w:val="00867868"/>
    <w:rsid w:val="008C4426"/>
    <w:rsid w:val="00903DC1"/>
    <w:rsid w:val="009129BC"/>
    <w:rsid w:val="00923895"/>
    <w:rsid w:val="009317B0"/>
    <w:rsid w:val="00931A47"/>
    <w:rsid w:val="0094735C"/>
    <w:rsid w:val="00977C9A"/>
    <w:rsid w:val="0098002A"/>
    <w:rsid w:val="00990EF3"/>
    <w:rsid w:val="009C17B1"/>
    <w:rsid w:val="009E1551"/>
    <w:rsid w:val="00A42BB2"/>
    <w:rsid w:val="00A64384"/>
    <w:rsid w:val="00B11F6E"/>
    <w:rsid w:val="00B3693E"/>
    <w:rsid w:val="00B8681B"/>
    <w:rsid w:val="00BA56C4"/>
    <w:rsid w:val="00BE443B"/>
    <w:rsid w:val="00C03777"/>
    <w:rsid w:val="00C21AF8"/>
    <w:rsid w:val="00C96AD8"/>
    <w:rsid w:val="00CD7B1C"/>
    <w:rsid w:val="00D132F8"/>
    <w:rsid w:val="00D63265"/>
    <w:rsid w:val="00D73A78"/>
    <w:rsid w:val="00D82649"/>
    <w:rsid w:val="00D90110"/>
    <w:rsid w:val="00DA35D7"/>
    <w:rsid w:val="00DE23C7"/>
    <w:rsid w:val="00DF7FB5"/>
    <w:rsid w:val="00E60501"/>
    <w:rsid w:val="00E64977"/>
    <w:rsid w:val="00EA649A"/>
    <w:rsid w:val="00EB476A"/>
    <w:rsid w:val="00EF328E"/>
    <w:rsid w:val="00F341F2"/>
    <w:rsid w:val="00F4325E"/>
    <w:rsid w:val="00F64F62"/>
    <w:rsid w:val="00F80975"/>
    <w:rsid w:val="00FB5857"/>
    <w:rsid w:val="00FC17A7"/>
    <w:rsid w:val="00FD2F10"/>
    <w:rsid w:val="00FF079D"/>
    <w:rsid w:val="00FF5A5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36242"/>
  <w15:docId w15:val="{FE0F1BA7-1FC1-4BA8-8737-56ED2C2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19"/>
        <w:szCs w:val="19"/>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eastAsia="MS Mincho"/>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paragraph" w:styleId="Kop4">
    <w:name w:val="heading 4"/>
    <w:basedOn w:val="Standaard1"/>
    <w:next w:val="Standaard1"/>
    <w:pPr>
      <w:keepNext/>
      <w:keepLines/>
      <w:spacing w:before="240" w:after="40"/>
      <w:outlineLvl w:val="3"/>
    </w:pPr>
    <w:rPr>
      <w:b/>
      <w:sz w:val="24"/>
      <w:szCs w:val="24"/>
    </w:rPr>
  </w:style>
  <w:style w:type="paragraph" w:styleId="Kop5">
    <w:name w:val="heading 5"/>
    <w:basedOn w:val="Standaard1"/>
    <w:next w:val="Standaard1"/>
    <w:pPr>
      <w:keepNext/>
      <w:keepLines/>
      <w:spacing w:before="220" w:after="40"/>
      <w:outlineLvl w:val="4"/>
    </w:pPr>
    <w:rPr>
      <w:b/>
      <w:sz w:val="22"/>
      <w:szCs w:val="22"/>
    </w:rPr>
  </w:style>
  <w:style w:type="paragraph" w:styleId="Kop6">
    <w:name w:val="heading 6"/>
    <w:basedOn w:val="Standaard1"/>
    <w:next w:val="Standaard1"/>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1"/>
    <w:next w:val="Standaard1"/>
    <w:pPr>
      <w:keepNext/>
      <w:keepLines/>
      <w:spacing w:before="480" w:after="120"/>
    </w:pPr>
    <w:rPr>
      <w:b/>
      <w:sz w:val="72"/>
      <w:szCs w:val="72"/>
    </w:rPr>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eastAsia="MS Mincho"/>
      <w:szCs w:val="24"/>
    </w:rPr>
  </w:style>
  <w:style w:type="paragraph" w:styleId="Onderwerpvanopmerking">
    <w:name w:val="annotation subject"/>
    <w:basedOn w:val="Tekstopmerking"/>
    <w:next w:val="Tekstopmerking"/>
    <w:link w:val="OnderwerpvanopmerkingChar"/>
    <w:uiPriority w:val="99"/>
    <w:semiHidden/>
    <w:unhideWhenUsed/>
    <w:rsid w:val="00D21331"/>
    <w:rPr>
      <w:b/>
      <w:bCs/>
    </w:rPr>
  </w:style>
  <w:style w:type="character" w:customStyle="1" w:styleId="TekstopmerkingChar">
    <w:name w:val="Tekst opmerking Char"/>
    <w:basedOn w:val="Standaardalinea-lettertype"/>
    <w:link w:val="Tekstopmerking"/>
    <w:semiHidden/>
    <w:rsid w:val="00D21331"/>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D21331"/>
    <w:rPr>
      <w:rFonts w:ascii="Trebuchet MS" w:eastAsia="MS Mincho" w:hAnsi="Trebuchet MS"/>
      <w:b/>
      <w:bCs/>
    </w:rPr>
  </w:style>
  <w:style w:type="character" w:customStyle="1" w:styleId="Kop1Char">
    <w:name w:val="Kop 1 Char"/>
    <w:aliases w:val="tussenkop 1 Char"/>
    <w:basedOn w:val="Standaardalinea-lettertype"/>
    <w:link w:val="Kop1"/>
    <w:rsid w:val="001C7707"/>
    <w:rPr>
      <w:rFonts w:ascii="Trebuchet MS" w:eastAsia="MS Mincho" w:hAnsi="Trebuchet MS"/>
      <w:b/>
      <w:sz w:val="21"/>
      <w:szCs w:val="24"/>
    </w:rPr>
  </w:style>
  <w:style w:type="paragraph" w:styleId="Ondertitel">
    <w:name w:val="Subtitle"/>
    <w:basedOn w:val="Standaard1"/>
    <w:next w:val="Standaard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tcPr>
      <w:shd w:val="clear" w:color="auto" w:fill="auto"/>
    </w:tcPr>
    <w:tblStylePr w:type="lastRow">
      <w:rPr>
        <w:i/>
      </w:rPr>
    </w:tblStylePr>
    <w:tblStylePr w:type="lastCol">
      <w:rPr>
        <w:i/>
      </w:rPr>
    </w:tblStylePr>
  </w:style>
  <w:style w:type="table" w:customStyle="1" w:styleId="af4">
    <w:basedOn w:val="TableNormal"/>
    <w:tblPr>
      <w:tblStyleRowBandSize w:val="1"/>
      <w:tblStyleColBandSize w:val="1"/>
      <w:tblCellMar>
        <w:left w:w="115" w:type="dxa"/>
        <w:right w:w="115" w:type="dxa"/>
      </w:tblCellMar>
    </w:tblPr>
    <w:tcPr>
      <w:shd w:val="clear" w:color="auto" w:fill="auto"/>
    </w:tcPr>
    <w:tblStylePr w:type="lastRow">
      <w:rPr>
        <w:i/>
      </w:rPr>
    </w:tblStylePr>
    <w:tblStylePr w:type="lastCol">
      <w:rPr>
        <w:i/>
      </w:rPr>
    </w:tblStylePr>
  </w:style>
  <w:style w:type="table" w:customStyle="1" w:styleId="af5">
    <w:basedOn w:val="TableNormal"/>
    <w:tblPr>
      <w:tblStyleRowBandSize w:val="1"/>
      <w:tblStyleColBandSize w:val="1"/>
      <w:tblCellMar>
        <w:left w:w="115" w:type="dxa"/>
        <w:right w:w="115" w:type="dxa"/>
      </w:tblCellMar>
    </w:tblPr>
    <w:tcPr>
      <w:shd w:val="clear" w:color="auto" w:fill="auto"/>
    </w:tcPr>
    <w:tblStylePr w:type="lastRow">
      <w:rPr>
        <w:i/>
      </w:rPr>
    </w:tblStylePr>
    <w:tblStylePr w:type="lastCol">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4dtGwMSBn3cwa5lq2dC3jqMdmqA==">AMUW2mXh7JiI1AjPTOBbHgYN7HgixbBbm+5cQptHho0nIrQBYF3nA4Q2PKvegcuam8Ue85m0eJsN0r1/JfHnW1ZmV9wI3g14GiCh6n12A0u/IC2eH6k8ruNmZuy7B+nNZY8wUq1+DV/D</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3FE7C-35BC-4408-B3E4-B12AE476A022}">
  <ds:schemaRefs>
    <ds:schemaRef ds:uri="http://schemas.microsoft.com/office/2006/metadata/properties"/>
    <ds:schemaRef ds:uri="http://schemas.microsoft.com/office/infopath/2007/PartnerControls"/>
    <ds:schemaRef ds:uri="482e68f2-a825-47fe-942f-645179b97d0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979B5C-01A4-4E26-AC23-59B2C8102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9EBC4-1A99-402B-9F6B-3C7E33AEE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Iselinge Hogeschool</dc:creator>
  <cp:lastModifiedBy>Leslie Wal</cp:lastModifiedBy>
  <cp:revision>2</cp:revision>
  <cp:lastPrinted>2021-09-22T11:25:00Z</cp:lastPrinted>
  <dcterms:created xsi:type="dcterms:W3CDTF">2025-09-29T10:02:00Z</dcterms:created>
  <dcterms:modified xsi:type="dcterms:W3CDTF">2025-09-29T10:02:00Z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2024-09-13T07:59:43Z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0521f758-459b-4861-b575-0c2fa4ca8636</vt:lpwstr>
  </property>
  <property fmtid="{D5CDD505-2E9C-101B-9397-08002B2CF9AE}" pid="9" name="MSIP_Label_44d050f3-850d-4310-850a-31ea13e04063_ContentBits">
    <vt:lpwstr>0</vt:lpwstr>
  </property>
  <property fmtid="{D5CDD505-2E9C-101B-9397-08002B2CF9AE}" pid="10" name="MediaServiceImageTags">
    <vt:lpwstr/>
  </property>
</Properties>
</file>